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RESCRIT FISCAL</w:t>
      </w:r>
    </w:p>
    <w:p/>
    <w:p/>
    <w:p>
      <w:r>
        <w:rPr>
          <w:b/>
          <w:sz w:val="20"/>
        </w:rPr>
        <w:t>À l’attention de l’administration fiscale compétente :</w:t>
      </w:r>
    </w:p>
    <w:p/>
    <w:p>
      <w:r>
        <w:rPr>
          <w:b/>
          <w:sz w:val="20"/>
        </w:rPr>
        <w:t>Objet : Demande de rescrit fiscal conformément aux dispositions du Livre des Procédures Fiscales.</w:t>
      </w:r>
    </w:p>
    <w:p/>
    <w:p/>
    <w:p>
      <w:r>
        <w:rPr>
          <w:b/>
          <w:sz w:val="20"/>
        </w:rPr>
        <w:t>I. INFORMATIONS SUR LE DEMANDEUR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complète : _____________________________________________________</w:t>
      </w:r>
    </w:p>
    <w:p>
      <w:r>
        <w:rPr>
          <w:b w:val="0"/>
          <w:sz w:val="20"/>
        </w:rPr>
        <w:t>Numéro SIREN/SIRET : _________________________________________________</w:t>
      </w:r>
    </w:p>
    <w:p>
      <w:r>
        <w:rPr>
          <w:b w:val="0"/>
          <w:sz w:val="20"/>
        </w:rPr>
        <w:t>Représentant légal (le cas échéant) : __________________________________</w:t>
      </w:r>
    </w:p>
    <w:p>
      <w:r>
        <w:rPr>
          <w:b w:val="0"/>
          <w:sz w:val="20"/>
        </w:rPr>
        <w:t>Fonction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________________________________________________</w:t>
      </w:r>
    </w:p>
    <w:p/>
    <w:p>
      <w:r>
        <w:rPr>
          <w:b/>
          <w:sz w:val="20"/>
        </w:rPr>
        <w:t>II. OBJET DE LA DEMANDE</w:t>
      </w:r>
    </w:p>
    <w:p>
      <w:r>
        <w:rPr>
          <w:b w:val="0"/>
          <w:sz w:val="20"/>
        </w:rPr>
        <w:t>Description détaillée de la situation ou de l’opération pour laquelle le rescrit est sollicité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III. EXPOSÉ DES FAITS ET ÉLÉMENTS DE DROIT</w:t>
      </w:r>
    </w:p>
    <w:p>
      <w:r>
        <w:rPr>
          <w:b w:val="0"/>
          <w:sz w:val="20"/>
        </w:rPr>
        <w:t>Exposé précis des faits, circonstances et éléments juridiques s’y rapportant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IV. QUESTION POSÉE</w:t>
      </w:r>
    </w:p>
    <w:p>
      <w:r>
        <w:rPr>
          <w:b w:val="0"/>
          <w:sz w:val="20"/>
        </w:rPr>
        <w:t>Formulation claire et précise de la question à laquelle il est demandé à l’administration de répondre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V. ENGAGEMENTS DU DEMANDEUR</w:t>
      </w:r>
    </w:p>
    <w:p>
      <w:r>
        <w:rPr>
          <w:b w:val="0"/>
          <w:sz w:val="20"/>
        </w:rPr>
        <w:t>Je soussigné(e), déclare que les informations fournies dans la présente demande sont exactes et complètes.</w:t>
      </w:r>
    </w:p>
    <w:p>
      <w:r>
        <w:rPr>
          <w:b w:val="0"/>
          <w:sz w:val="20"/>
        </w:rPr>
        <w:t>Je m’engage à informer l’administration en cas de modification des faits exposés et à respecter la réponse qui sera donnée.</w:t>
      </w:r>
    </w:p>
    <w:p/>
    <w:p>
      <w:r>
        <w:rPr>
          <w:b/>
          <w:sz w:val="20"/>
        </w:rPr>
        <w:t>VI. INFORMATIONS COMPLÉMENTAIRES (le cas échéant)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 w:val="0"/>
          <w:sz w:val="20"/>
        </w:rPr>
        <w:t>Lieu : _____________________________    Date : _____________________________</w:t>
      </w:r>
    </w:p>
    <w:p/>
    <w:p/>
    <w:p>
      <w:r>
        <w:rPr>
          <w:b/>
          <w:sz w:val="20"/>
        </w:rPr>
        <w:t>Signature du demandeur :</w:t>
      </w:r>
    </w:p>
    <w:p>
      <w:r>
        <w:rPr>
          <w:b w:val="0"/>
          <w:sz w:val="20"/>
        </w:rPr>
        <w:br/>
        <w:br/>
        <w:t>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l’administration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et nom du responsable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https://juridique-finance.com/rescrit-fiscal/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rescrit-fiscal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