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- Floa Bank</w:t>
      </w:r>
    </w:p>
    <w:p/>
    <w:p/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</w:t>
      </w:r>
    </w:p>
    <w:p>
      <w:r>
        <w:rPr>
          <w:b w:val="0"/>
          <w:sz w:val="20"/>
        </w:rPr>
        <w:t>Numéro de téléphone : __________________________________________</w:t>
      </w:r>
    </w:p>
    <w:p>
      <w:r>
        <w:rPr>
          <w:b w:val="0"/>
          <w:sz w:val="20"/>
        </w:rPr>
        <w:t>Adresse email : _________________________________________________</w:t>
      </w:r>
    </w:p>
    <w:p/>
    <w:p/>
    <w:p>
      <w:r>
        <w:rPr>
          <w:b w:val="0"/>
          <w:sz w:val="20"/>
        </w:rPr>
        <w:t>FLOA BANK</w:t>
      </w:r>
    </w:p>
    <w:p>
      <w:r>
        <w:rPr>
          <w:b w:val="0"/>
          <w:sz w:val="20"/>
        </w:rPr>
        <w:t>Service Résiliation</w:t>
      </w:r>
    </w:p>
    <w:p>
      <w:r>
        <w:rPr>
          <w:b w:val="0"/>
          <w:sz w:val="20"/>
        </w:rPr>
        <w:t>6 rue Christine de Pisan</w:t>
      </w:r>
    </w:p>
    <w:p>
      <w:r>
        <w:rPr>
          <w:b w:val="0"/>
          <w:sz w:val="20"/>
        </w:rPr>
        <w:t>75013 Paris</w:t>
      </w:r>
    </w:p>
    <w:p/>
    <w:p/>
    <w:p>
      <w:r>
        <w:rPr>
          <w:b/>
          <w:sz w:val="20"/>
        </w:rPr>
        <w:t>Objet : Résiliation de mon contrat de crédit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souhaite par la présente vous informer de ma décision de résilier le contrat de crédit souscrit auprès de vos services, portant le numéro : ________________.</w:t>
      </w:r>
    </w:p>
    <w:p/>
    <w:p>
      <w:r>
        <w:rPr>
          <w:b w:val="0"/>
          <w:sz w:val="20"/>
        </w:rPr>
        <w:t>Conformément aux dispositions légales en vigueur, notamment l’article L.312-19 du Code de la consommation, je vous demande de prendre en compte cette résiliation à compter de la réception de ce courrier.</w:t>
      </w:r>
    </w:p>
    <w:p/>
    <w:p>
      <w:r>
        <w:rPr>
          <w:b w:val="0"/>
          <w:sz w:val="20"/>
        </w:rPr>
        <w:t>Je vous prie de bien vouloir m’adresser un document attestant la prise en compte de cette résiliation ainsi qu’un décompte précis des sommes restant éventuellement dues.</w:t>
      </w:r>
    </w:p>
    <w:p/>
    <w:p>
      <w:r>
        <w:rPr>
          <w:b w:val="0"/>
          <w:sz w:val="20"/>
        </w:rPr>
        <w:t>Je vous remercie de votre diligence et reste à votre disposition pour tout renseignement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 ________________________________________________</w:t>
      </w:r>
    </w:p>
    <w:p/>
    <w:p/>
    <w:p/>
    <w:p>
      <w:r>
        <w:rPr>
          <w:b/>
          <w:sz w:val="20"/>
        </w:rPr>
        <w:t>Informations importantes :</w:t>
      </w:r>
    </w:p>
    <w:p>
      <w:r>
        <w:rPr>
          <w:b w:val="0"/>
          <w:sz w:val="20"/>
        </w:rPr>
        <w:t>- Conservez une copie de cette lettre et un justificatif d’envoi (recommandé avec avis de réception).</w:t>
      </w:r>
    </w:p>
    <w:p>
      <w:r>
        <w:rPr>
          <w:b w:val="0"/>
          <w:sz w:val="20"/>
        </w:rPr>
        <w:t>- La résiliation prend effet conformément aux conditions contractuelles, généralement sous un délai d’un mois.</w:t>
      </w:r>
    </w:p>
    <w:p>
      <w:r>
        <w:rPr>
          <w:b w:val="0"/>
          <w:sz w:val="20"/>
        </w:rPr>
        <w:t>- En cas de difficultés, contactez le service client Floa Bank ou un conseiller juridique.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FLOA BANK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https://juridique-finance.com/modele-lettre-resiliation-floa-bank/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resiliation-floa-bank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