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Nom, Prénom</w:t>
      </w:r>
    </w:p>
    <w:p>
      <w:r>
        <w:rPr>
          <w:b w:val="0"/>
          <w:sz w:val="20"/>
        </w:rPr>
        <w:t>Adresse complète</w:t>
      </w:r>
    </w:p>
    <w:p>
      <w:r>
        <w:rPr>
          <w:b w:val="0"/>
          <w:sz w:val="20"/>
        </w:rPr>
        <w:t>Code postal - Ville</w:t>
      </w:r>
    </w:p>
    <w:p>
      <w:r>
        <w:rPr>
          <w:b w:val="0"/>
          <w:sz w:val="20"/>
        </w:rPr>
        <w:t>Téléphone : _____________________</w:t>
      </w:r>
    </w:p>
    <w:p>
      <w:r>
        <w:rPr>
          <w:b w:val="0"/>
          <w:sz w:val="20"/>
        </w:rPr>
        <w:t>Email : _________________________</w:t>
      </w:r>
    </w:p>
    <w:p/>
    <w:p/>
    <w:p>
      <w:r>
        <w:rPr>
          <w:b/>
          <w:sz w:val="20"/>
        </w:rPr>
        <w:t>Société SOFINCO</w:t>
      </w:r>
    </w:p>
    <w:p>
      <w:r>
        <w:rPr>
          <w:b w:val="0"/>
          <w:sz w:val="20"/>
        </w:rPr>
        <w:t>Service Résiliation Crédit Renouvelable</w:t>
      </w:r>
    </w:p>
    <w:p>
      <w:r>
        <w:rPr>
          <w:b w:val="0"/>
          <w:sz w:val="20"/>
        </w:rPr>
        <w:t>TSA 50118</w:t>
      </w:r>
    </w:p>
    <w:p>
      <w:r>
        <w:rPr>
          <w:b w:val="0"/>
          <w:sz w:val="20"/>
        </w:rPr>
        <w:t>62978 ARRAS CEDEX 9</w:t>
      </w:r>
    </w:p>
    <w:p/>
    <w:p/>
    <w:p>
      <w:pPr>
        <w:jc w:val="center"/>
      </w:pPr>
      <w:r>
        <w:rPr>
          <w:b/>
          <w:sz w:val="20"/>
        </w:rPr>
        <w:t>Objet : Résiliation de mon Crédit Renouvelable</w:t>
      </w:r>
    </w:p>
    <w:p/>
    <w:p/>
    <w:p>
      <w:r>
        <w:rPr>
          <w:b w:val="0"/>
          <w:sz w:val="20"/>
        </w:rPr>
        <w:t>Madame, Monsieur,</w:t>
      </w:r>
    </w:p>
    <w:p/>
    <w:p>
      <w:r>
        <w:rPr>
          <w:b w:val="0"/>
          <w:sz w:val="20"/>
        </w:rPr>
        <w:t>Par la présente, je vous informe de ma volonté de résilier mon contrat de crédit renouvelable souscrit auprès de vos services. Conformément aux dispositions légales en vigueur, je vous demande de procéder à la clôture de ce crédit dans les meilleurs délais.</w:t>
      </w:r>
    </w:p>
    <w:p/>
    <w:p>
      <w:r>
        <w:rPr>
          <w:b w:val="0"/>
          <w:sz w:val="20"/>
        </w:rPr>
        <w:t>Je vous rappelle que, conformément à l’article L311-50 du Code de la consommation, je bénéficie d’un délai légal de rétractation, et que je souhaite faire valoir ce droit en résiliant ce contrat.</w:t>
      </w:r>
    </w:p>
    <w:p/>
    <w:p>
      <w:r>
        <w:rPr>
          <w:b w:val="0"/>
          <w:sz w:val="20"/>
        </w:rPr>
        <w:t>Je vous saurai gré de bien vouloir m’adresser un courrier de confirmation précisant la prise en compte de ma demande ainsi que le montant exact restant dû à ce jour, ainsi que le solde de tout compte.</w:t>
      </w:r>
    </w:p>
    <w:p/>
    <w:p>
      <w:r>
        <w:rPr>
          <w:b w:val="0"/>
          <w:sz w:val="20"/>
        </w:rPr>
        <w:t>Je vous prie également de cesser tout prélèvement automatique lié à ce crédit à compter de la réception de ce courrier.</w:t>
      </w:r>
    </w:p>
    <w:p/>
    <w:p>
      <w:r>
        <w:rPr>
          <w:b w:val="0"/>
          <w:sz w:val="20"/>
        </w:rPr>
        <w:t>Pour faciliter le traitement de ma demande, voici les références de mon contrat :</w:t>
      </w:r>
    </w:p>
    <w:p/>
    <w:p>
      <w:r>
        <w:rPr>
          <w:b w:val="0"/>
          <w:sz w:val="20"/>
        </w:rPr>
        <w:t>Numéro de contrat : ______________________________________</w:t>
      </w:r>
    </w:p>
    <w:p>
      <w:r>
        <w:rPr>
          <w:b w:val="0"/>
          <w:sz w:val="20"/>
        </w:rPr>
        <w:t>Nom du titulaire : ________________________________________</w:t>
      </w:r>
    </w:p>
    <w:p>
      <w:r>
        <w:rPr>
          <w:b w:val="0"/>
          <w:sz w:val="20"/>
        </w:rPr>
        <w:t>Adresse liée au contrat : __________________________________</w:t>
      </w:r>
    </w:p>
    <w:p/>
    <w:p/>
    <w:p>
      <w:r>
        <w:rPr>
          <w:b w:val="0"/>
          <w:sz w:val="20"/>
        </w:rPr>
        <w:t>Je vous remercie de votre diligence et reste à votre disposition pour tout renseignement complémentaire.</w:t>
      </w:r>
    </w:p>
    <w:p/>
    <w:p>
      <w:r>
        <w:rPr>
          <w:b w:val="0"/>
          <w:sz w:val="20"/>
        </w:rPr>
        <w:t>Veuillez agréer, Madame, Monsieur, l’expression de mes salutations distinguées.</w:t>
      </w:r>
    </w:p>
    <w:p/>
    <w:p/>
    <w:p/>
    <w:p>
      <w:r>
        <w:rPr>
          <w:b w:val="0"/>
          <w:sz w:val="20"/>
        </w:rPr>
        <w:t>Signature :</w:t>
      </w:r>
    </w:p>
    <w:p/>
    <w:p/>
    <w:p>
      <w:r>
        <w:rPr>
          <w:b w:val="0"/>
          <w:sz w:val="20"/>
        </w:rPr>
        <w:t>____________________________________</w:t>
      </w:r>
    </w:p>
    <w:p/>
    <w:p/>
    <w:p>
      <w:r>
        <w:rPr>
          <w:b w:val="0"/>
          <w:sz w:val="20"/>
        </w:rPr>
        <w:t>Fait à ______________________</w:t>
      </w:r>
    </w:p>
    <w:p>
      <w:r>
        <w:rPr>
          <w:b w:val="0"/>
          <w:sz w:val="20"/>
        </w:rPr>
        <w:t>Le __________________________</w:t>
      </w:r>
    </w:p>
    <w:p>
      <w:r>
        <w:br w:type="page"/>
      </w:r>
    </w:p>
    <w:p>
      <w:pPr>
        <w:jc w:val="center"/>
      </w:pPr>
      <w:r>
        <w:rPr>
          <w:color w:val="555555"/>
          <w:sz w:val="24"/>
        </w:rPr>
        <w:t>Source originale de ce document :</w:t>
      </w:r>
    </w:p>
    <w:p>
      <w:pPr>
        <w:jc w:val="center"/>
      </w:pPr>
      <w:hyperlink r:id="rId9">
        <w:r>
          <w:rPr>
            <w:color w:val="0000FF"/>
            <w:u w:val="single"/>
          </w:rPr>
          <w:t>https://juridique-finance.com/modele-lettre-resiliation-credit-renouvelable-sofinco/</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modele-lettre-resiliation-credit-renouvelable-sofinco/"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