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Lettre de Résiliation d’Assurance Auto Suite Décès</w:t>
      </w:r>
    </w:p>
    <w:p/>
    <w:p/>
    <w:p>
      <w:r>
        <w:rPr>
          <w:b w:val="0"/>
          <w:sz w:val="20"/>
        </w:rPr>
        <w:t>Nom de l’assuré : ________________________________________________</w:t>
      </w:r>
    </w:p>
    <w:p>
      <w:r>
        <w:rPr>
          <w:b w:val="0"/>
          <w:sz w:val="20"/>
        </w:rPr>
        <w:t>Adresse : _______________________________________________________</w:t>
      </w:r>
    </w:p>
    <w:p>
      <w:r>
        <w:rPr>
          <w:b w:val="0"/>
          <w:sz w:val="20"/>
        </w:rPr>
        <w:t>Code postal - Ville : _____________________________________________</w:t>
      </w:r>
    </w:p>
    <w:p>
      <w:r>
        <w:rPr>
          <w:b w:val="0"/>
          <w:sz w:val="20"/>
        </w:rPr>
        <w:t>Numéro de contrat : _______________________________________________</w:t>
      </w:r>
    </w:p>
    <w:p>
      <w:r>
        <w:rPr>
          <w:b w:val="0"/>
          <w:sz w:val="20"/>
        </w:rPr>
        <w:t>Compagnie d’assurance : __________________________________________</w:t>
      </w:r>
    </w:p>
    <w:p/>
    <w:p/>
    <w:p>
      <w:r>
        <w:rPr>
          <w:b/>
          <w:sz w:val="20"/>
        </w:rPr>
        <w:t>Objet : Résiliation du contrat d’assurance automobile suite au décès de l’assuré</w:t>
      </w:r>
    </w:p>
    <w:p/>
    <w:p>
      <w:r>
        <w:rPr>
          <w:b w:val="0"/>
          <w:sz w:val="20"/>
        </w:rPr>
        <w:t>Madame, Monsieur,</w:t>
      </w:r>
    </w:p>
    <w:p/>
    <w:p>
      <w:r>
        <w:rPr>
          <w:b w:val="0"/>
          <w:sz w:val="20"/>
        </w:rPr>
        <w:t>Je vous informe par la présente du décès de l’assuré, titulaire du contrat d’assurance automobile référencé ci-dessus.</w:t>
      </w:r>
    </w:p>
    <w:p>
      <w:r>
        <w:rPr>
          <w:b w:val="0"/>
          <w:sz w:val="20"/>
        </w:rPr>
        <w:t>Conformément aux dispositions de l’article L113-16 du Code des assurances, le décès de l’assuré entraîne la résiliation de plein droit du contrat dans un délai d’un mois à compter de la date de notification du sinistre.</w:t>
      </w:r>
    </w:p>
    <w:p>
      <w:r>
        <w:rPr>
          <w:b w:val="0"/>
          <w:sz w:val="20"/>
        </w:rPr>
        <w:t>Je vous demande donc de procéder à la résiliation de ce contrat, ainsi qu’au remboursement au prorata de la cotisation non consommée, selon les modalités prévues par la loi.</w:t>
      </w:r>
    </w:p>
    <w:p/>
    <w:p>
      <w:r>
        <w:rPr>
          <w:b w:val="0"/>
          <w:sz w:val="20"/>
        </w:rPr>
        <w:t>Vous trouverez ci-joint une copie de l’acte de décès attestant de cet événement.</w:t>
      </w:r>
    </w:p>
    <w:p/>
    <w:p>
      <w:r>
        <w:rPr>
          <w:b w:val="0"/>
          <w:sz w:val="20"/>
        </w:rPr>
        <w:t>Je vous remercie de bien vouloir me confirmer par écrit la prise en compte de cette résiliation et la date effective de fin de contrat.</w:t>
      </w:r>
    </w:p>
    <w:p/>
    <w:p>
      <w:r>
        <w:rPr>
          <w:b w:val="0"/>
          <w:sz w:val="20"/>
        </w:rPr>
        <w:t>Je vous prie d’agréer, Madame, Monsieur, l’expression de mes salutations distinguées.</w:t>
      </w:r>
    </w:p>
    <w:p/>
    <w:p/>
    <w:p/>
    <w:p>
      <w:r>
        <w:rPr>
          <w:b w:val="0"/>
          <w:sz w:val="20"/>
        </w:rPr>
        <w:t>Fait à : _______________________________________</w:t>
      </w:r>
    </w:p>
    <w:p>
      <w:r>
        <w:rPr>
          <w:b w:val="0"/>
          <w:sz w:val="20"/>
        </w:rPr>
        <w:t>Le : __________________________________________</w:t>
      </w:r>
    </w:p>
    <w:p/>
    <w:p/>
    <w:p/>
    <w:p>
      <w:r>
        <w:rPr>
          <w:b w:val="0"/>
          <w:sz w:val="20"/>
        </w:rPr>
        <w:t>Signature :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Expéditeur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Compagnie d’Assurance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https://juridique-finance.com/modele-lettre-resiliation-assurance-auto-suite-deces/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https://juridique-finance.com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juridique-finance.com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juridique-finance.com/modele-lettre-resiliation-assurance-auto-suite-deces/" TargetMode="External"/><Relationship Id="rId10" Type="http://schemas.openxmlformats.org/officeDocument/2006/relationships/hyperlink" Target="https://juridique-financ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