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DE DEMANDE DE REMBOURSEMENT ASSURANCE</w:t>
      </w:r>
    </w:p>
    <w:p/>
    <w:p/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postal, Ville : ____________________________________________</w:t>
      </w:r>
    </w:p>
    <w:p>
      <w:r>
        <w:rPr>
          <w:b w:val="0"/>
          <w:sz w:val="20"/>
        </w:rPr>
        <w:t>Numéro de téléphone : 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>
      <w:r>
        <w:rPr>
          <w:b w:val="0"/>
          <w:sz w:val="20"/>
        </w:rPr>
        <w:t>Nom de la compagnie d’assurance : 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postal, Ville : ____________________________________________</w:t>
      </w:r>
    </w:p>
    <w:p/>
    <w:p>
      <w:r>
        <w:rPr>
          <w:b/>
          <w:sz w:val="20"/>
        </w:rPr>
        <w:t>Objet : Demande de remboursement suite à un sinistre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soussigné(e), [Nom et prénom], titulaire du contrat d’assurance n° ___________________, souhaite par la présente vous demander le remboursement des frais engagés suite au sinistre déclaré en date du _______________.</w:t>
      </w:r>
    </w:p>
    <w:p/>
    <w:p>
      <w:r>
        <w:rPr>
          <w:b/>
          <w:sz w:val="20"/>
        </w:rPr>
        <w:t>Les détails du sinistre sont les suivants :</w:t>
      </w:r>
    </w:p>
    <w:p>
      <w:r>
        <w:rPr>
          <w:b w:val="0"/>
          <w:sz w:val="20"/>
        </w:rPr>
        <w:t>- Nature du sinistre : ___________________________________________</w:t>
      </w:r>
    </w:p>
    <w:p>
      <w:r>
        <w:rPr>
          <w:b w:val="0"/>
          <w:sz w:val="20"/>
        </w:rPr>
        <w:t>- Date et lieu du sinistre : _____________________________________</w:t>
      </w:r>
    </w:p>
    <w:p>
      <w:r>
        <w:rPr>
          <w:b w:val="0"/>
          <w:sz w:val="20"/>
        </w:rPr>
        <w:t>- Description des faits : ________________________________________</w:t>
      </w:r>
    </w:p>
    <w:p>
      <w:r>
        <w:rPr>
          <w:b w:val="0"/>
          <w:sz w:val="20"/>
        </w:rPr>
        <w:t>- Référence du dossier sinistre (si communiqué) : ________________</w:t>
      </w:r>
    </w:p>
    <w:p/>
    <w:p>
      <w:r>
        <w:rPr>
          <w:b w:val="0"/>
          <w:sz w:val="20"/>
        </w:rPr>
        <w:t>Conformément aux conditions générales de mon contrat d’assurance, je vous adresse les pièces justificatives nécessaires à l’étude de mon dossier, à savoir :</w:t>
      </w:r>
    </w:p>
    <w:p>
      <w:r>
        <w:rPr>
          <w:b w:val="0"/>
          <w:sz w:val="20"/>
        </w:rPr>
        <w:t>- Déclaration de sinistre dûment complétée</w:t>
      </w:r>
    </w:p>
    <w:p>
      <w:r>
        <w:rPr>
          <w:b w:val="0"/>
          <w:sz w:val="20"/>
        </w:rPr>
        <w:t>- Factures et devis relatifs aux réparations ou frais engagés</w:t>
      </w:r>
    </w:p>
    <w:p>
      <w:r>
        <w:rPr>
          <w:b w:val="0"/>
          <w:sz w:val="20"/>
        </w:rPr>
        <w:t>- Photographies du sinistre</w:t>
      </w:r>
    </w:p>
    <w:p>
      <w:r>
        <w:rPr>
          <w:b w:val="0"/>
          <w:sz w:val="20"/>
        </w:rPr>
        <w:t>- Tout autre document pertinent : ________________________________</w:t>
      </w:r>
    </w:p>
    <w:p/>
    <w:p>
      <w:r>
        <w:rPr>
          <w:b w:val="0"/>
          <w:sz w:val="20"/>
        </w:rPr>
        <w:t>Je vous remercie de bien vouloir procéder au remboursement des sommes dues dans les meilleurs délais, conformément aux dispositions prévues par notre contrat.</w:t>
      </w:r>
    </w:p>
    <w:p/>
    <w:p>
      <w:r>
        <w:rPr>
          <w:b w:val="0"/>
          <w:sz w:val="20"/>
        </w:rPr>
        <w:t>Conformément à l’article L. 114-1 du Code des assurances, je vous rappelle que vous disposez d’un délai de 30 jours à compter de la réception de ce courrier pour m’adresser votre réponse.</w:t>
      </w:r>
    </w:p>
    <w:p/>
    <w:p>
      <w:r>
        <w:rPr>
          <w:b w:val="0"/>
          <w:sz w:val="20"/>
        </w:rPr>
        <w:t>Je reste à votre disposition pour toute information complémentaire et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https://juridique-finance.com/modele-lettre-demande-remboursement-assurance/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lettre-demande-remboursement-assuranc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