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D’OUVERTURE DE COMPTE CLIENT</w:t>
      </w:r>
    </w:p>
    <w:p/>
    <w:p/>
    <w:p>
      <w:r>
        <w:rPr>
          <w:b w:val="0"/>
          <w:sz w:val="20"/>
        </w:rPr>
        <w:t>Nom de l’entreprise destinataire</w:t>
      </w:r>
    </w:p>
    <w:p>
      <w:r>
        <w:rPr>
          <w:b w:val="0"/>
          <w:sz w:val="20"/>
        </w:rPr>
        <w:t>Service Comptabilité / Service Client</w:t>
      </w:r>
    </w:p>
    <w:p>
      <w:r>
        <w:rPr>
          <w:b w:val="0"/>
          <w:sz w:val="20"/>
        </w:rPr>
        <w:t>Adresse complète</w:t>
      </w:r>
    </w:p>
    <w:p>
      <w:r>
        <w:rPr>
          <w:b w:val="0"/>
          <w:sz w:val="20"/>
        </w:rPr>
        <w:t>Code Postal - Ville</w:t>
      </w:r>
    </w:p>
    <w:p/>
    <w:p/>
    <w:p>
      <w:r>
        <w:rPr>
          <w:b/>
          <w:sz w:val="20"/>
        </w:rPr>
        <w:t>Objet : Demande d’ouverture de compte client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nous souhaitons établir un compte client auprès de votre établissement afin de pouvoir effectuer nos achats dans les meilleures conditions.</w:t>
      </w:r>
    </w:p>
    <w:p/>
    <w:p>
      <w:r>
        <w:rPr>
          <w:b w:val="0"/>
          <w:sz w:val="20"/>
        </w:rPr>
        <w:t>Notre société :</w:t>
      </w:r>
    </w:p>
    <w:p>
      <w:r>
        <w:rPr>
          <w:b w:val="0"/>
          <w:sz w:val="20"/>
        </w:rPr>
        <w:t>Raison sociale : __________________________________________________________</w:t>
      </w:r>
    </w:p>
    <w:p>
      <w:r>
        <w:rPr>
          <w:b w:val="0"/>
          <w:sz w:val="20"/>
        </w:rPr>
        <w:t>Forme juridique : ________________________________________________________</w:t>
      </w:r>
    </w:p>
    <w:p>
      <w:r>
        <w:rPr>
          <w:b w:val="0"/>
          <w:sz w:val="20"/>
        </w:rPr>
        <w:t>Capital social : 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Code Postal - Ville : _____________________________________________________</w:t>
      </w:r>
    </w:p>
    <w:p>
      <w:r>
        <w:rPr>
          <w:b w:val="0"/>
          <w:sz w:val="20"/>
        </w:rPr>
        <w:t>Numéro SIRET : __________________________________________________________</w:t>
      </w:r>
    </w:p>
    <w:p>
      <w:r>
        <w:rPr>
          <w:b w:val="0"/>
          <w:sz w:val="20"/>
        </w:rPr>
        <w:t>Numéro de TVA intracommunautaire : ______________________________________</w:t>
      </w:r>
    </w:p>
    <w:p>
      <w:r>
        <w:rPr>
          <w:b w:val="0"/>
          <w:sz w:val="20"/>
        </w:rPr>
        <w:t>Représentée par : 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</w:t>
      </w:r>
    </w:p>
    <w:p>
      <w:r>
        <w:rPr>
          <w:b w:val="0"/>
          <w:sz w:val="20"/>
        </w:rPr>
        <w:t>Adresse e-mail : _________________________________________________________</w:t>
      </w:r>
    </w:p>
    <w:p/>
    <w:p>
      <w:r>
        <w:rPr>
          <w:b w:val="0"/>
          <w:sz w:val="20"/>
        </w:rPr>
        <w:t>Dans le cadre de notre activité, nous souhaitons bénéficier des conditions commerciales et facilités de paiement que vous proposez à vos clients.</w:t>
      </w:r>
    </w:p>
    <w:p>
      <w:r>
        <w:rPr>
          <w:b w:val="0"/>
          <w:sz w:val="20"/>
        </w:rPr>
        <w:t>Nous vous remercions donc de bien vouloir procéder à l’ouverture de notre compte client dans les plus brefs délais.</w:t>
      </w:r>
    </w:p>
    <w:p/>
    <w:p>
      <w:r>
        <w:rPr>
          <w:b w:val="0"/>
          <w:sz w:val="20"/>
        </w:rPr>
        <w:t>Nous nous engageons à respecter vos conditions générales de vente et à honorer nos paiements dans les délais impartis.</w:t>
      </w:r>
    </w:p>
    <w:p/>
    <w:p>
      <w:r>
        <w:rPr>
          <w:b w:val="0"/>
          <w:sz w:val="20"/>
        </w:rPr>
        <w:t>Nous restons à votre disposition pour vous fournir tout document complémentaire nécessaire à l’étude de notre demande (extrait Kbis, RIB, attestations diverses, etc.).</w:t>
      </w:r>
    </w:p>
    <w:p/>
    <w:p/>
    <w:p>
      <w:r>
        <w:rPr>
          <w:b w:val="0"/>
          <w:sz w:val="20"/>
        </w:rPr>
        <w:t>Dans l’attente de votre retour favorable, nous vous prions d’agréer, Madame, Monsieur, l’expression de nos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Lieu : ____________________________    Date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https://juridique-finance.com/modele-lettre-demande-d'ouverture-de-compte-client/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demande-d'ouverture-de-compte-clie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