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d’Exonération</w:t>
      </w:r>
    </w:p>
    <w:p/>
    <w:p/>
    <w:p>
      <w:r>
        <w:rPr>
          <w:b w:val="0"/>
          <w:sz w:val="20"/>
        </w:rPr>
        <w:t>À l’attention de :</w:t>
      </w:r>
    </w:p>
    <w:p>
      <w:r>
        <w:rPr>
          <w:b w:val="0"/>
          <w:sz w:val="20"/>
        </w:rPr>
        <w:t>Monsieur/Madame le Directeur des Services Fiscaux</w:t>
      </w:r>
    </w:p>
    <w:p>
      <w:r>
        <w:rPr>
          <w:b w:val="0"/>
          <w:sz w:val="20"/>
        </w:rPr>
        <w:t>Adresse du Service des Impôts</w:t>
      </w:r>
    </w:p>
    <w:p>
      <w:r>
        <w:rPr>
          <w:b w:val="0"/>
          <w:sz w:val="20"/>
        </w:rPr>
        <w:t>Code postal - Ville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- Ville : ___________________________________________</w:t>
      </w:r>
    </w:p>
    <w:p>
      <w:r>
        <w:rPr>
          <w:b w:val="0"/>
          <w:sz w:val="20"/>
        </w:rPr>
        <w:t>Numéro fiscal : 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/>
    <w:p>
      <w:r>
        <w:rPr>
          <w:b/>
          <w:sz w:val="20"/>
        </w:rPr>
        <w:t>Objet : Demande d’exonération de [préciser la taxe, la contribution ou la redevance]</w:t>
      </w:r>
    </w:p>
    <w:p/>
    <w:p/>
    <w:p>
      <w:r>
        <w:rPr>
          <w:b w:val="0"/>
          <w:sz w:val="20"/>
        </w:rPr>
        <w:t>Monsieur/Madame le Directeur,</w:t>
      </w:r>
    </w:p>
    <w:p/>
    <w:p>
      <w:r>
        <w:rPr>
          <w:b w:val="0"/>
          <w:sz w:val="20"/>
        </w:rPr>
        <w:t>Par la présente, je me permets de solliciter une exonération de [préciser la taxe, la contribution ou la redevance] relative à [préciser l’objet ou la situation]. En effet, conformément aux dispositions prévues par l’article [numéro de l’article] du Code général des impôts, je remplis les conditions requises pour bénéficier de cette exonération.</w:t>
      </w:r>
    </w:p>
    <w:p/>
    <w:p>
      <w:r>
        <w:rPr>
          <w:b w:val="0"/>
          <w:sz w:val="20"/>
        </w:rPr>
        <w:t>Je joins à ce courrier les justificatifs attestant de ma situation, notamment :</w:t>
      </w:r>
    </w:p>
    <w:p>
      <w:pPr>
        <w:pStyle w:val="ListBullet"/>
      </w:pPr>
      <w:r>
        <w:t>Certificat de situation fiscale</w:t>
      </w:r>
    </w:p>
    <w:p>
      <w:pPr>
        <w:pStyle w:val="ListBullet"/>
      </w:pPr>
      <w:r>
        <w:t>Justificatif de revenus</w:t>
      </w:r>
    </w:p>
    <w:p>
      <w:pPr>
        <w:pStyle w:val="ListBullet"/>
      </w:pPr>
      <w:r>
        <w:t>Autres documents pertinents</w:t>
      </w:r>
    </w:p>
    <w:p/>
    <w:p>
      <w:r>
        <w:rPr>
          <w:b w:val="0"/>
          <w:sz w:val="20"/>
        </w:rPr>
        <w:t>Je vous remercie de bien vouloir prendre ma demande en considération et reste à votre entière disposition pour tout renseignement complémentaire ou pièce justificative supplémentaire que vous jugeriez utile.</w:t>
      </w:r>
    </w:p>
    <w:p/>
    <w:p>
      <w:r>
        <w:rPr>
          <w:b w:val="0"/>
          <w:sz w:val="20"/>
        </w:rPr>
        <w:t>Je vous prie d’agréer, Monsieur/Madame le Directeur, l’expression de mes salutations distinguées.</w:t>
      </w:r>
    </w:p>
    <w:p/>
    <w:p/>
    <w:p/>
    <w:p>
      <w:r>
        <w:rPr>
          <w:b w:val="0"/>
          <w:sz w:val="20"/>
        </w:rPr>
        <w:t>Signature : ________________________________</w:t>
      </w:r>
    </w:p>
    <w:p/>
    <w:p/>
    <w:p>
      <w:r>
        <w:rPr>
          <w:b/>
          <w:sz w:val="20"/>
        </w:rPr>
        <w:t>Pièces jointes :</w:t>
      </w:r>
    </w:p>
    <w:p>
      <w:pPr>
        <w:pStyle w:val="ListBullet"/>
      </w:pPr>
      <w:r>
        <w:t>Justificatifs mentionnés ci-dessus</w:t>
      </w:r>
    </w:p>
    <w:p>
      <w:pPr>
        <w:pStyle w:val="ListBullet"/>
      </w:pPr>
      <w:r>
        <w:t>Tout autre document pertinent</w:t>
      </w:r>
    </w:p>
    <w:p/>
    <w:p/>
    <w:p>
      <w:r>
        <w:rPr>
          <w:b w:val="0"/>
          <w:sz w:val="20"/>
        </w:rPr>
        <w:t>Fait à : __________________________________</w:t>
      </w:r>
    </w:p>
    <w:p>
      <w:r>
        <w:rPr>
          <w:b w:val="0"/>
          <w:sz w:val="20"/>
        </w:rPr>
        <w:t>Le : 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des Impôts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Cachet et signature 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https://juridique-finance.com/modele-lettre-demande-d'exoneration/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demande-d'exoneration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