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LETTRE DE DEMANDE DE REMBOURSEMENT PRÉLÈVEMENT</w:t>
      </w:r>
    </w:p>
    <w:p/>
    <w:p/>
    <w:p>
      <w:r>
        <w:rPr>
          <w:b w:val="0"/>
          <w:sz w:val="20"/>
        </w:rPr>
        <w:t>Nom et prénom : ___________________________________________________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>
      <w:r>
        <w:rPr>
          <w:b w:val="0"/>
          <w:sz w:val="20"/>
        </w:rPr>
        <w:t>Téléphone : _______________________________________________________</w:t>
      </w:r>
    </w:p>
    <w:p/>
    <w:p/>
    <w:p>
      <w:r>
        <w:rPr>
          <w:b w:val="0"/>
          <w:sz w:val="20"/>
        </w:rPr>
        <w:t>Nom de la banque : _________________________________________________</w:t>
      </w:r>
    </w:p>
    <w:p>
      <w:r>
        <w:rPr>
          <w:b w:val="0"/>
          <w:sz w:val="20"/>
        </w:rPr>
        <w:t>Service clients / Réclamations : ____________________________________</w:t>
      </w:r>
    </w:p>
    <w:p>
      <w:r>
        <w:rPr>
          <w:b w:val="0"/>
          <w:sz w:val="20"/>
        </w:rPr>
        <w:t>Adresse : _________________________________________________________</w:t>
      </w:r>
    </w:p>
    <w:p>
      <w:r>
        <w:rPr>
          <w:b w:val="0"/>
          <w:sz w:val="20"/>
        </w:rPr>
        <w:t>Code postal : _______________ Ville : ______________________________</w:t>
      </w:r>
    </w:p>
    <w:p/>
    <w:p/>
    <w:p>
      <w:r>
        <w:rPr>
          <w:b/>
          <w:sz w:val="20"/>
        </w:rPr>
        <w:t>Objet : Demande de remboursement d’un prélèvement bancaire non autorisé</w:t>
      </w:r>
    </w:p>
    <w:p/>
    <w:p/>
    <w:p>
      <w:r>
        <w:rPr>
          <w:b w:val="0"/>
          <w:sz w:val="20"/>
        </w:rPr>
        <w:t>Madame, Monsieur,</w:t>
      </w:r>
    </w:p>
    <w:p/>
    <w:p>
      <w:r>
        <w:rPr>
          <w:b w:val="0"/>
          <w:sz w:val="20"/>
        </w:rPr>
        <w:t>Par la présente, je souhaite vous signaler un prélèvement effectué sur mon compte bancaire dont je suis titulaire, et que je conteste formellement.</w:t>
      </w:r>
    </w:p>
    <w:p/>
    <w:p>
      <w:r>
        <w:rPr>
          <w:b/>
          <w:sz w:val="20"/>
        </w:rPr>
        <w:t>Les informations relatives à ce prélèvement sont les suivantes :</w:t>
      </w:r>
    </w:p>
    <w:p>
      <w:r>
        <w:rPr>
          <w:b w:val="0"/>
          <w:sz w:val="20"/>
        </w:rPr>
        <w:t>• Nom du bénéficiaire : _______________________________________________</w:t>
      </w:r>
    </w:p>
    <w:p>
      <w:r>
        <w:rPr>
          <w:b w:val="0"/>
          <w:sz w:val="20"/>
        </w:rPr>
        <w:t>• Montant prélevé : _________________ EUR</w:t>
      </w:r>
    </w:p>
    <w:p>
      <w:r>
        <w:rPr>
          <w:b w:val="0"/>
          <w:sz w:val="20"/>
        </w:rPr>
        <w:t>• Date du prélèvement : _______________________________________________</w:t>
      </w:r>
    </w:p>
    <w:p>
      <w:r>
        <w:rPr>
          <w:b w:val="0"/>
          <w:sz w:val="20"/>
        </w:rPr>
        <w:t>• Référence du prélèvement (si disponible) : __________________________</w:t>
      </w:r>
    </w:p>
    <w:p/>
    <w:p>
      <w:r>
        <w:rPr>
          <w:b w:val="0"/>
          <w:sz w:val="20"/>
        </w:rPr>
        <w:t>Je vous informe que ce prélèvement n’a jamais été autorisé par mes soins, ni expressément accepté. Conformément aux dispositions de l’article L133-18 du Code monétaire et financier, je vous demande le remboursement immédiat de cette somme débité à tort sur mon compte bancaire.</w:t>
      </w:r>
    </w:p>
    <w:p/>
    <w:p>
      <w:r>
        <w:rPr>
          <w:b w:val="0"/>
          <w:sz w:val="20"/>
        </w:rPr>
        <w:t>Je vous remercie de bien vouloir me confirmer par écrit la prise en compte de ma demande et le remboursement du montant précité dans les plus brefs délais.</w:t>
      </w:r>
    </w:p>
    <w:p/>
    <w:p>
      <w:r>
        <w:rPr>
          <w:b w:val="0"/>
          <w:sz w:val="20"/>
        </w:rPr>
        <w:t>Par ailleurs, je vous demande de prendre toutes les mesures nécessaires pour éviter que ce type de prélèvement non autorisé ne puisse se reproduire à l’avenir.</w:t>
      </w:r>
    </w:p>
    <w:p/>
    <w:p/>
    <w:p>
      <w:r>
        <w:rPr>
          <w:b w:val="0"/>
          <w:sz w:val="20"/>
        </w:rPr>
        <w:t>Je vous prie d’agréer, Madame, Monsieur, l’expression de mes salutations distinguées.</w:t>
      </w:r>
    </w:p>
    <w:p/>
    <w:p/>
    <w:p/>
    <w:p>
      <w:r>
        <w:rPr>
          <w:b w:val="0"/>
          <w:sz w:val="20"/>
        </w:rPr>
        <w:t>Signature :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Prénom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Compte bancaire concerné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Numéro IBAN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Numéro BIC/SWIFT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https://juridique-finance.com/modele-lettre-demande-de-remboursement-prelevement/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https://juridique-finance.com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juridique-finance.com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finance.com/modele-lettre-demande-de-remboursement-prelevement/" TargetMode="External"/><Relationship Id="rId10" Type="http://schemas.openxmlformats.org/officeDocument/2006/relationships/hyperlink" Target="https://juridique-finan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