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MODELE DE LETTRE DE DEMANDE DE REJET DE PRELEVEMENT</w:t>
      </w:r>
    </w:p>
    <w:p/>
    <w:p/>
    <w:p>
      <w:r>
        <w:rPr>
          <w:b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___________________________________________________________</w:t>
      </w:r>
    </w:p>
    <w:p>
      <w:r>
        <w:rPr>
          <w:b w:val="0"/>
          <w:sz w:val="20"/>
        </w:rPr>
        <w:t>Code postal / Ville : ________________________________________________</w:t>
      </w:r>
    </w:p>
    <w:p>
      <w:r>
        <w:rPr>
          <w:b w:val="0"/>
          <w:sz w:val="20"/>
        </w:rPr>
        <w:t>Numéro de téléphone : _______________________________________________</w:t>
      </w:r>
    </w:p>
    <w:p>
      <w:r>
        <w:rPr>
          <w:b w:val="0"/>
          <w:sz w:val="20"/>
        </w:rPr>
        <w:t>Adresse e-mail : _____________________________________________________</w:t>
      </w:r>
    </w:p>
    <w:p/>
    <w:p/>
    <w:p>
      <w:r>
        <w:rPr>
          <w:b/>
          <w:sz w:val="20"/>
        </w:rPr>
        <w:t>Nom de la banque ou de l'organisme : _________________________________</w:t>
      </w:r>
    </w:p>
    <w:p>
      <w:r>
        <w:rPr>
          <w:b w:val="0"/>
          <w:sz w:val="20"/>
        </w:rPr>
        <w:t>Adresse : ___________________________________________________________</w:t>
      </w:r>
    </w:p>
    <w:p>
      <w:r>
        <w:rPr>
          <w:b w:val="0"/>
          <w:sz w:val="20"/>
        </w:rPr>
        <w:t>Code postal / Ville : ________________________________________________</w:t>
      </w:r>
    </w:p>
    <w:p/>
    <w:p/>
    <w:p>
      <w:r>
        <w:rPr>
          <w:b/>
          <w:sz w:val="20"/>
        </w:rPr>
        <w:t>Objet : Demande de rejet de prélèvement automatique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vous informe que je refuse le prélèvement automatique d’un montant de ____________ EUR, effectué ou prévu sur mon compte bancaire dont les références sont les suivantes :</w:t>
      </w:r>
    </w:p>
    <w:p>
      <w:r>
        <w:rPr>
          <w:b w:val="0"/>
          <w:sz w:val="20"/>
        </w:rPr>
        <w:t>Titulaire du compte : _________________________________________________</w:t>
      </w:r>
    </w:p>
    <w:p>
      <w:r>
        <w:rPr>
          <w:b w:val="0"/>
          <w:sz w:val="20"/>
        </w:rPr>
        <w:t>IBAN : _______________________________________________________________</w:t>
      </w:r>
    </w:p>
    <w:p>
      <w:r>
        <w:rPr>
          <w:b w:val="0"/>
          <w:sz w:val="20"/>
        </w:rPr>
        <w:t>BIC : ________________________________________________________________</w:t>
      </w:r>
    </w:p>
    <w:p/>
    <w:p>
      <w:r>
        <w:rPr>
          <w:b w:val="0"/>
          <w:sz w:val="20"/>
        </w:rPr>
        <w:t>Ce prélèvement concerne la facture ou la transaction suivante :</w:t>
      </w:r>
    </w:p>
    <w:p>
      <w:r>
        <w:rPr>
          <w:b w:val="0"/>
          <w:sz w:val="20"/>
        </w:rPr>
        <w:t>Référence client/facture : ____________________________________________</w:t>
      </w:r>
    </w:p>
    <w:p>
      <w:r>
        <w:rPr>
          <w:b w:val="0"/>
          <w:sz w:val="20"/>
        </w:rPr>
        <w:t>Montant débité : ______________________________________________________</w:t>
      </w:r>
    </w:p>
    <w:p>
      <w:r>
        <w:rPr>
          <w:b w:val="0"/>
          <w:sz w:val="20"/>
        </w:rPr>
        <w:t>Date du prélèvement : ________________________________________________</w:t>
      </w:r>
    </w:p>
    <w:p/>
    <w:p>
      <w:r>
        <w:rPr>
          <w:b w:val="0"/>
          <w:sz w:val="20"/>
        </w:rPr>
        <w:t>Je vous demande donc expressément de rejeter ce prélèvement et de ne pas débiter mon compte bancaire à ce titre.</w:t>
      </w:r>
    </w:p>
    <w:p/>
    <w:p>
      <w:r>
        <w:rPr>
          <w:b w:val="0"/>
          <w:sz w:val="20"/>
        </w:rPr>
        <w:t>Je vous remercie de bien vouloir me confirmer par écrit la prise en compte de cette demande et de m’informer de toute démarche complémentaire à réaliser.</w:t>
      </w:r>
    </w:p>
    <w:p/>
    <w:p>
      <w:r>
        <w:rPr>
          <w:b w:val="0"/>
          <w:sz w:val="20"/>
        </w:rPr>
        <w:t>Je vous rappelle que conformément à l’article L133-18 du Code monétaire et financier, tout prélèvement non autorisé peut faire l’objet d’une demande de remboursement.</w:t>
      </w:r>
    </w:p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/>
    <w:p>
      <w:r>
        <w:rPr>
          <w:b w:val="0"/>
          <w:sz w:val="20"/>
        </w:rPr>
        <w:t>Lieu : __________________________________________</w:t>
      </w:r>
    </w:p>
    <w:p>
      <w:r>
        <w:rPr>
          <w:b w:val="0"/>
          <w:sz w:val="20"/>
        </w:rPr>
        <w:t>Date : __________________________________________</w:t>
      </w:r>
    </w:p>
    <w:p/>
    <w:p/>
    <w:p>
      <w:r>
        <w:rPr>
          <w:b w:val="0"/>
          <w:sz w:val="20"/>
        </w:rPr>
        <w:t>Signature : ______________________________________</w:t>
      </w:r>
    </w:p>
    <w:p/>
    <w:p/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/>
          <w:sz w:val="20"/>
        </w:rPr>
        <w:t>Informations complémentaires :</w:t>
      </w:r>
    </w:p>
    <w:p>
      <w:r>
        <w:rPr>
          <w:b w:val="0"/>
          <w:sz w:val="20"/>
        </w:rPr>
        <w:t>En cas de prélèvement non autorisé, vous pouvez demander à votre banque le remboursement des sommes prélevées dans un délai de 8 semaines suivant le débit sur votre compte.</w:t>
      </w:r>
    </w:p>
    <w:p>
      <w:r>
        <w:rPr>
          <w:b w:val="0"/>
          <w:sz w:val="20"/>
        </w:rPr>
        <w:t>Pour toute question, contactez votre banque ou l’organisme ayant mis en place le prélèvement.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https://juridique-finance.com/modele-lettre-demande-de-rejet-de-prelevement/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modele-lettre-demande-de-rejet-de-prelevement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