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Lettre de Demande d’AVS Scolaire</w:t>
      </w:r>
    </w:p>
    <w:p/>
    <w:p/>
    <w:p>
      <w:r>
        <w:rPr>
          <w:b w:val="0"/>
          <w:sz w:val="20"/>
        </w:rPr>
        <w:t>Nom Prénom</w:t>
      </w:r>
    </w:p>
    <w:p>
      <w:r>
        <w:rPr>
          <w:b w:val="0"/>
          <w:sz w:val="20"/>
        </w:rPr>
        <w:t>Adresse</w:t>
      </w:r>
    </w:p>
    <w:p>
      <w:r>
        <w:rPr>
          <w:b w:val="0"/>
          <w:sz w:val="20"/>
        </w:rPr>
        <w:t>Code postal - Ville</w:t>
      </w:r>
    </w:p>
    <w:p>
      <w:r>
        <w:rPr>
          <w:b w:val="0"/>
          <w:sz w:val="20"/>
        </w:rPr>
        <w:t>Téléphone : _______________________</w:t>
      </w:r>
    </w:p>
    <w:p>
      <w:r>
        <w:rPr>
          <w:b w:val="0"/>
          <w:sz w:val="20"/>
        </w:rPr>
        <w:t>Courriel : _________________________</w:t>
      </w:r>
    </w:p>
    <w:p/>
    <w:p/>
    <w:p>
      <w:r>
        <w:rPr>
          <w:b w:val="0"/>
          <w:sz w:val="20"/>
        </w:rPr>
        <w:t>Madame, Monsieur,</w:t>
      </w:r>
    </w:p>
    <w:p/>
    <w:p/>
    <w:p>
      <w:r>
        <w:rPr>
          <w:b/>
          <w:sz w:val="20"/>
        </w:rPr>
        <w:t>Objet : Demande d’accompagnement par un Auxiliaire de Vie Scolaire (AVS) pour mon enfant</w:t>
      </w:r>
    </w:p>
    <w:p/>
    <w:p/>
    <w:p>
      <w:r>
        <w:rPr>
          <w:b w:val="0"/>
          <w:sz w:val="20"/>
        </w:rPr>
        <w:t>Je me permets de vous adresser la présente afin de solliciter la mise en place d’un accompagnement par un Auxiliaire de Vie Scolaire (AVS) pour mon enfant.</w:t>
      </w:r>
    </w:p>
    <w:p/>
    <w:p>
      <w:r>
        <w:rPr>
          <w:b w:val="0"/>
          <w:sz w:val="20"/>
        </w:rPr>
        <w:t>Mon enfant, dont vous trouverez ci-dessous les informations, fréquente actuellement l’établissement scolaire :</w:t>
      </w:r>
    </w:p>
    <w:p>
      <w:r>
        <w:rPr>
          <w:b w:val="0"/>
          <w:sz w:val="20"/>
        </w:rPr>
        <w:t>Nom de l’établissement : ________________________________________________</w:t>
      </w:r>
    </w:p>
    <w:p>
      <w:r>
        <w:rPr>
          <w:b w:val="0"/>
          <w:sz w:val="20"/>
        </w:rPr>
        <w:t>Classe / Niveau : _______________________________________________________</w:t>
      </w:r>
    </w:p>
    <w:p/>
    <w:p>
      <w:r>
        <w:rPr>
          <w:b w:val="0"/>
          <w:sz w:val="20"/>
        </w:rPr>
        <w:t>Nom et prénom de l’enfant : ______________________________________________</w:t>
      </w:r>
    </w:p>
    <w:p>
      <w:r>
        <w:rPr>
          <w:b w:val="0"/>
          <w:sz w:val="20"/>
        </w:rPr>
        <w:t>Date de naissance : 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</w:t>
      </w:r>
    </w:p>
    <w:p/>
    <w:p>
      <w:r>
        <w:rPr>
          <w:b w:val="0"/>
          <w:sz w:val="20"/>
        </w:rPr>
        <w:t>Suite à un diagnostic médical en date du _______________ établi par le médecin :</w:t>
      </w:r>
    </w:p>
    <w:p>
      <w:r>
        <w:rPr>
          <w:b w:val="0"/>
          <w:sz w:val="20"/>
        </w:rPr>
        <w:t>Nom du médecin : _______________________________________________________</w:t>
      </w:r>
    </w:p>
    <w:p>
      <w:r>
        <w:rPr>
          <w:b w:val="0"/>
          <w:sz w:val="20"/>
        </w:rPr>
        <w:t>Spécialité : ___________________________________________________________</w:t>
      </w:r>
    </w:p>
    <w:p>
      <w:r>
        <w:rPr>
          <w:b w:val="0"/>
          <w:sz w:val="20"/>
        </w:rPr>
        <w:t>Je sollicite un accompagnement adapté afin de garantir la scolarisation dans les meilleures conditions possibles, compte tenu des besoins spécifiques de mon enfant.</w:t>
      </w:r>
    </w:p>
    <w:p/>
    <w:p>
      <w:r>
        <w:rPr>
          <w:b w:val="0"/>
          <w:sz w:val="20"/>
        </w:rPr>
        <w:t>Je joins à cette demande les documents suivants :</w:t>
      </w:r>
    </w:p>
    <w:p>
      <w:r>
        <w:rPr>
          <w:b w:val="0"/>
          <w:sz w:val="20"/>
        </w:rPr>
        <w:t>- Certificat médical détaillant le handicap ou la difficulté rencontrée</w:t>
      </w:r>
    </w:p>
    <w:p>
      <w:r>
        <w:rPr>
          <w:b w:val="0"/>
          <w:sz w:val="20"/>
        </w:rPr>
        <w:t>- Projet personnalisé de scolarisation (PPS) ou tout autre document relatif</w:t>
      </w:r>
    </w:p>
    <w:p>
      <w:r>
        <w:rPr>
          <w:b w:val="0"/>
          <w:sz w:val="20"/>
        </w:rPr>
        <w:t>- Compte rendu de la Maison Départementale des Personnes Handicapées (MDPH)</w:t>
      </w:r>
    </w:p>
    <w:p/>
    <w:p>
      <w:r>
        <w:rPr>
          <w:b w:val="0"/>
          <w:sz w:val="20"/>
        </w:rPr>
        <w:t>Je reste bien entendu à votre disposition pour toute information complémentaire ou pour convenir d’un rendez-vous afin d’étudier cette demande.</w:t>
      </w:r>
    </w:p>
    <w:p/>
    <w:p>
      <w:r>
        <w:rPr>
          <w:b w:val="0"/>
          <w:sz w:val="20"/>
        </w:rPr>
        <w:t>Dans l’attente d’une réponse favorable, je vous prie d’agréer, Madame, Monsieur, l’expression de mes salutations distinguées.</w:t>
      </w:r>
    </w:p>
    <w:p/>
    <w:p/>
    <w:p/>
    <w:p>
      <w:r>
        <w:rPr>
          <w:b/>
          <w:sz w:val="20"/>
        </w:rPr>
        <w:t>Signature 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Fait à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Le 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https://juridique-finance.com/modele-lettre-demande-avs-scolaire/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https://juridique-finance.com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juridique-finance.com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finance.com/modele-lettre-demande-avs-scolaire/" TargetMode="External"/><Relationship Id="rId10" Type="http://schemas.openxmlformats.org/officeDocument/2006/relationships/hyperlink" Target="https://juridique-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