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MOTIVATION POUR LA REPRISE D’ENTREPRISE</w:t>
      </w:r>
    </w:p>
    <w:p/>
    <w:p/>
    <w:p>
      <w:r>
        <w:rPr>
          <w:b w:val="0"/>
          <w:sz w:val="20"/>
        </w:rPr>
        <w:t>À l’attention de :</w:t>
      </w:r>
    </w:p>
    <w:p>
      <w:r>
        <w:rPr>
          <w:b w:val="0"/>
          <w:sz w:val="20"/>
        </w:rPr>
        <w:t>Monsieur/Madame le Directeur de la Banque</w:t>
      </w:r>
    </w:p>
    <w:p>
      <w:r>
        <w:rPr>
          <w:b w:val="0"/>
          <w:sz w:val="20"/>
        </w:rPr>
        <w:t>Nom de la Banque : _________________________________________________</w:t>
      </w:r>
    </w:p>
    <w:p>
      <w:r>
        <w:rPr>
          <w:b w:val="0"/>
          <w:sz w:val="20"/>
        </w:rPr>
        <w:t>Adresse : __________________________________________________________</w:t>
      </w:r>
    </w:p>
    <w:p>
      <w:r>
        <w:rPr>
          <w:b w:val="0"/>
          <w:sz w:val="20"/>
        </w:rPr>
        <w:t>Code postal et Ville : ______________________________________________</w:t>
      </w:r>
    </w:p>
    <w:p/>
    <w:p/>
    <w:p>
      <w:r>
        <w:rPr>
          <w:b/>
          <w:sz w:val="20"/>
        </w:rPr>
        <w:t>Objet : Demande de financement pour la reprise d’une entreprise</w:t>
      </w:r>
    </w:p>
    <w:p/>
    <w:p/>
    <w:p>
      <w:r>
        <w:rPr>
          <w:b w:val="0"/>
          <w:sz w:val="20"/>
        </w:rPr>
        <w:t>Monsieur/Madame,</w:t>
      </w:r>
    </w:p>
    <w:p/>
    <w:p>
      <w:r>
        <w:rPr>
          <w:b w:val="0"/>
          <w:sz w:val="20"/>
        </w:rPr>
        <w:t>Je me permets de vous adresser cette lettre afin de vous présenter mon projet de reprise d’entreprise et solliciter le soutien de votre établissement financier dans le cadre d’un financement adapté.</w:t>
      </w:r>
    </w:p>
    <w:p/>
    <w:p>
      <w:r>
        <w:rPr>
          <w:b/>
          <w:sz w:val="20"/>
        </w:rPr>
        <w:t>Présentation du porteur de projet :</w:t>
      </w:r>
    </w:p>
    <w:p>
      <w:r>
        <w:rPr>
          <w:b w:val="0"/>
          <w:sz w:val="20"/>
        </w:rPr>
        <w:t>Nom et Prénom : ____________________________________________________</w:t>
      </w:r>
    </w:p>
    <w:p>
      <w:r>
        <w:rPr>
          <w:b w:val="0"/>
          <w:sz w:val="20"/>
        </w:rPr>
        <w:t>Adresse : __________________________________________________________</w:t>
      </w:r>
    </w:p>
    <w:p>
      <w:r>
        <w:rPr>
          <w:b w:val="0"/>
          <w:sz w:val="20"/>
        </w:rPr>
        <w:t>Téléphone : ________________________________________________________</w:t>
      </w:r>
    </w:p>
    <w:p>
      <w:r>
        <w:rPr>
          <w:b w:val="0"/>
          <w:sz w:val="20"/>
        </w:rPr>
        <w:t>Courriel : _________________________________________________________</w:t>
      </w:r>
    </w:p>
    <w:p>
      <w:r>
        <w:rPr>
          <w:b w:val="0"/>
          <w:sz w:val="20"/>
        </w:rPr>
        <w:t>Expérience professionnelle : ________________________________________</w:t>
      </w:r>
    </w:p>
    <w:p/>
    <w:p>
      <w:r>
        <w:rPr>
          <w:b/>
          <w:sz w:val="20"/>
        </w:rPr>
        <w:t>Présentation de l’entreprise cible :</w:t>
      </w:r>
    </w:p>
    <w:p>
      <w:r>
        <w:rPr>
          <w:b w:val="0"/>
          <w:sz w:val="20"/>
        </w:rPr>
        <w:t>Nom de l’entreprise : _______________________________________________</w:t>
      </w:r>
    </w:p>
    <w:p>
      <w:r>
        <w:rPr>
          <w:b w:val="0"/>
          <w:sz w:val="20"/>
        </w:rPr>
        <w:t>Secteur d’activité : ________________________________________________</w:t>
      </w:r>
    </w:p>
    <w:p>
      <w:r>
        <w:rPr>
          <w:b w:val="0"/>
          <w:sz w:val="20"/>
        </w:rPr>
        <w:t>Adresse : __________________________________________________________</w:t>
      </w:r>
    </w:p>
    <w:p>
      <w:r>
        <w:rPr>
          <w:b w:val="0"/>
          <w:sz w:val="20"/>
        </w:rPr>
        <w:t>Effectif : __________________________________________________________</w:t>
      </w:r>
    </w:p>
    <w:p>
      <w:r>
        <w:rPr>
          <w:b w:val="0"/>
          <w:sz w:val="20"/>
        </w:rPr>
        <w:t>Chiffre d’affaires annuel : __________________________________________</w:t>
      </w:r>
    </w:p>
    <w:p>
      <w:r>
        <w:rPr>
          <w:b w:val="0"/>
          <w:sz w:val="20"/>
        </w:rPr>
        <w:t>Motifs de la reprise : _______________________________________________</w:t>
      </w:r>
    </w:p>
    <w:p/>
    <w:p>
      <w:r>
        <w:rPr>
          <w:b/>
          <w:sz w:val="20"/>
        </w:rPr>
        <w:t>Description du projet :</w:t>
      </w:r>
    </w:p>
    <w:p>
      <w:r>
        <w:rPr>
          <w:b w:val="0"/>
          <w:sz w:val="20"/>
        </w:rPr>
        <w:t>Le projet de reprise consiste à assurer la continuité et le développement de l’entreprise susmentionnée. Les principales actions envisagées sont :</w:t>
      </w:r>
    </w:p>
    <w:p>
      <w:r>
        <w:rPr>
          <w:b w:val="0"/>
          <w:sz w:val="20"/>
        </w:rPr>
        <w:t>• Analyse et consolidation de la situation financière</w:t>
      </w:r>
    </w:p>
    <w:p>
      <w:r>
        <w:rPr>
          <w:b w:val="0"/>
          <w:sz w:val="20"/>
        </w:rPr>
        <w:t>• Maintien et développement de la clientèle</w:t>
      </w:r>
    </w:p>
    <w:p>
      <w:r>
        <w:rPr>
          <w:b w:val="0"/>
          <w:sz w:val="20"/>
        </w:rPr>
        <w:t>• Modernisation des outils et processus</w:t>
      </w:r>
    </w:p>
    <w:p>
      <w:r>
        <w:rPr>
          <w:b w:val="0"/>
          <w:sz w:val="20"/>
        </w:rPr>
        <w:t>• Renforcement de l’équipe et des compétences</w:t>
      </w:r>
    </w:p>
    <w:p>
      <w:r>
        <w:rPr>
          <w:b w:val="0"/>
          <w:sz w:val="20"/>
        </w:rPr>
        <w:t>• Mise en place d’une stratégie commerciale adaptée</w:t>
      </w:r>
    </w:p>
    <w:p/>
    <w:p>
      <w:r>
        <w:rPr>
          <w:b/>
          <w:sz w:val="20"/>
        </w:rPr>
        <w:t>Besoins de financement :</w:t>
      </w:r>
    </w:p>
    <w:p>
      <w:r>
        <w:rPr>
          <w:b w:val="0"/>
          <w:sz w:val="20"/>
        </w:rPr>
        <w:t>Le montant total nécessaire pour la reprise s’élève à ____________________ EUR, réparti comme suit :</w:t>
      </w:r>
    </w:p>
    <w:p>
      <w:r>
        <w:rPr>
          <w:b w:val="0"/>
          <w:sz w:val="20"/>
        </w:rPr>
        <w:t>• Prix de cession : ________________________________________________ EUR</w:t>
      </w:r>
    </w:p>
    <w:p>
      <w:r>
        <w:rPr>
          <w:b w:val="0"/>
          <w:sz w:val="20"/>
        </w:rPr>
        <w:t>• Frais annexes (frais juridiques, conseils, etc.) : _________________ EUR</w:t>
      </w:r>
    </w:p>
    <w:p>
      <w:r>
        <w:rPr>
          <w:b w:val="0"/>
          <w:sz w:val="20"/>
        </w:rPr>
        <w:t>• Besoin en fonds de roulement : __________________________________ EUR</w:t>
      </w:r>
    </w:p>
    <w:p>
      <w:r>
        <w:rPr>
          <w:b w:val="0"/>
          <w:sz w:val="20"/>
        </w:rPr>
        <w:t>• Investissements complémentaires : _______________________________ EUR</w:t>
      </w:r>
    </w:p>
    <w:p>
      <w:r>
        <w:rPr>
          <w:b w:val="0"/>
          <w:sz w:val="20"/>
        </w:rPr>
        <w:t>Le financement demandé auprès de votre établissement s’élève à : ______ EUR.</w:t>
      </w:r>
    </w:p>
    <w:p/>
    <w:p>
      <w:r>
        <w:rPr>
          <w:b/>
          <w:sz w:val="20"/>
        </w:rPr>
        <w:t>Capacités de remboursement :</w:t>
      </w:r>
    </w:p>
    <w:p>
      <w:r>
        <w:rPr>
          <w:b w:val="0"/>
          <w:sz w:val="20"/>
        </w:rPr>
        <w:t>Je dispose d’un apport personnel de __________________ EUR, témoignant de mon engagement financier dans ce projet. Les prévisions de trésorerie et de résultats, basées sur les données historiques et les hypothèses retenues, permettent d’envisager un remboursement du financement demandé dans des conditions satisfaisantes.</w:t>
      </w:r>
    </w:p>
    <w:p/>
    <w:p>
      <w:r>
        <w:rPr>
          <w:b/>
          <w:sz w:val="20"/>
        </w:rPr>
        <w:t>Engagements et garanties :</w:t>
      </w:r>
    </w:p>
    <w:p>
      <w:r>
        <w:rPr>
          <w:b w:val="0"/>
          <w:sz w:val="20"/>
        </w:rPr>
        <w:t>Je suis conscient(e) des responsabilités liées à cette reprise et m’engage à mettre en œuvre tous les moyens nécessaires à la réussite de ce projet. Je suis disposé(e) à fournir les garanties et cautions que vous jugerez utiles pour sécuriser l’opération.</w:t>
      </w:r>
    </w:p>
    <w:p/>
    <w:p>
      <w:r>
        <w:rPr>
          <w:b w:val="0"/>
          <w:sz w:val="20"/>
        </w:rPr>
        <w:t>Je reste à votre disposition pour vous fournir toute information complémentaire et pour convenir d’un rendez-vous afin d’échanger plus en détail sur ce projet.</w:t>
      </w:r>
    </w:p>
    <w:p/>
    <w:p>
      <w:r>
        <w:rPr>
          <w:b w:val="0"/>
          <w:sz w:val="20"/>
        </w:rPr>
        <w:t>Dans l’attente de votre réponse, veuillez recevoir, Monsieur/Madame, l’expression de mes salutations distinguées.</w:t>
      </w:r>
    </w:p>
    <w:p/>
    <w:p/>
    <w:p/>
    <w:p>
      <w:pPr>
        <w:jc w:val="center"/>
      </w:pPr>
      <w:r>
        <w:rPr>
          <w:b w:val="0"/>
          <w:sz w:val="20"/>
        </w:rPr>
        <w:t>Signature :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Nom : _________________________________________</w:t>
            </w:r>
          </w:p>
        </w:tc>
        <w:tc>
          <w:tcPr>
            <w:tcW w:type="dxa" w:w="4986"/>
            <w:tcBorders>
              <w:top w:val="nil"/>
              <w:left w:val="nil"/>
              <w:bottom w:val="nil"/>
              <w:right w:val="nil"/>
              <w:insideH w:val="nil"/>
              <w:insideV w:val="nil"/>
            </w:tcBorders>
          </w:tcPr>
          <w:p>
            <w:pPr>
              <w:jc w:val="left"/>
            </w:pPr>
            <w:r>
              <w:t>Date : ________________________________________</w:t>
            </w:r>
          </w:p>
        </w:tc>
      </w:tr>
      <w:tr>
        <w:tc>
          <w:tcPr>
            <w:tcW w:type="dxa" w:w="4986"/>
            <w:tcBorders>
              <w:top w:val="nil"/>
              <w:left w:val="nil"/>
              <w:bottom w:val="nil"/>
              <w:right w:val="nil"/>
              <w:insideH w:val="nil"/>
              <w:insideV w:val="nil"/>
            </w:tcBorders>
          </w:tcPr>
          <w:p>
            <w:pPr>
              <w:jc w:val="left"/>
            </w:pPr>
            <w:r>
              <w:t>Lieu : _________________________________________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Source originale de ce document :</w:t>
      </w:r>
    </w:p>
    <w:p>
      <w:pPr>
        <w:jc w:val="center"/>
      </w:pPr>
      <w:hyperlink r:id="rId9">
        <w:r>
          <w:rPr>
            <w:color w:val="0000FF"/>
            <w:u w:val="single"/>
          </w:rPr>
          <w:t>https://juridique-finance.com/modele-lettre-de-motivation-reprise-d'entreprise-pour-la-banque/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modele-lettre-de-motivation-reprise-d'entreprise-pour-la-banque/"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