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DOSSIER DE DEMANDE DE PRÊT IMMOBILIER</w:t>
      </w:r>
    </w:p>
    <w:p/>
    <w:p/>
    <w:p>
      <w:r>
        <w:rPr>
          <w:b/>
          <w:sz w:val="22"/>
        </w:rPr>
        <w:t>Informations Personnelles de l’Emprunteur</w:t>
      </w:r>
    </w:p>
    <w:p>
      <w:r>
        <w:rPr>
          <w:b w:val="0"/>
          <w:sz w:val="20"/>
        </w:rPr>
        <w:t>Nom et Prénom : 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</w:t>
      </w:r>
    </w:p>
    <w:p>
      <w:r>
        <w:rPr>
          <w:b w:val="0"/>
          <w:sz w:val="20"/>
        </w:rPr>
        <w:t>Adresse actuelle : 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>
      <w:r>
        <w:rPr>
          <w:b w:val="0"/>
          <w:sz w:val="20"/>
        </w:rPr>
        <w:t>Situation familiale : _________________________________________________</w:t>
      </w:r>
    </w:p>
    <w:p>
      <w:r>
        <w:rPr>
          <w:b w:val="0"/>
          <w:sz w:val="20"/>
        </w:rPr>
        <w:t>Nombre de personnes à charge : ________________________________________</w:t>
      </w:r>
    </w:p>
    <w:p/>
    <w:p/>
    <w:p>
      <w:r>
        <w:rPr>
          <w:b/>
          <w:sz w:val="22"/>
        </w:rPr>
        <w:t>Situation Professionnelle</w:t>
      </w:r>
    </w:p>
    <w:p>
      <w:r>
        <w:rPr>
          <w:b w:val="0"/>
          <w:sz w:val="20"/>
        </w:rPr>
        <w:t>Profession : ___________________________________________________________</w:t>
      </w:r>
    </w:p>
    <w:p>
      <w:r>
        <w:rPr>
          <w:b w:val="0"/>
          <w:sz w:val="20"/>
        </w:rPr>
        <w:t>Employeur / Société : _________________________________________________</w:t>
      </w:r>
    </w:p>
    <w:p>
      <w:r>
        <w:rPr>
          <w:b w:val="0"/>
          <w:sz w:val="20"/>
        </w:rPr>
        <w:t>Adresse de l’employeur : ______________________________________________</w:t>
      </w:r>
    </w:p>
    <w:p>
      <w:r>
        <w:rPr>
          <w:b w:val="0"/>
          <w:sz w:val="20"/>
        </w:rPr>
        <w:t>Type de contrat : _____________________________________________________</w:t>
      </w:r>
    </w:p>
    <w:p>
      <w:r>
        <w:rPr>
          <w:b w:val="0"/>
          <w:sz w:val="20"/>
        </w:rPr>
        <w:t>Date d’embauche : _____________________________________________________</w:t>
      </w:r>
    </w:p>
    <w:p>
      <w:r>
        <w:rPr>
          <w:b w:val="0"/>
          <w:sz w:val="20"/>
        </w:rPr>
        <w:t>Revenus mensuels nets : _______________________________________________</w:t>
      </w:r>
    </w:p>
    <w:p>
      <w:r>
        <w:rPr>
          <w:b w:val="0"/>
          <w:sz w:val="20"/>
        </w:rPr>
        <w:t>Autres sources de revenus : ____________________________________________</w:t>
      </w:r>
    </w:p>
    <w:p/>
    <w:p/>
    <w:p>
      <w:r>
        <w:rPr>
          <w:b/>
          <w:sz w:val="22"/>
        </w:rPr>
        <w:t>Description du Projet Immobilier</w:t>
      </w:r>
    </w:p>
    <w:p>
      <w:r>
        <w:rPr>
          <w:b w:val="0"/>
          <w:sz w:val="20"/>
        </w:rPr>
        <w:t>Type de bien : ________________________________________________________</w:t>
      </w:r>
    </w:p>
    <w:p>
      <w:r>
        <w:rPr>
          <w:b w:val="0"/>
          <w:sz w:val="20"/>
        </w:rPr>
        <w:t>Adresse du bien : _____________________________________________________</w:t>
      </w:r>
    </w:p>
    <w:p>
      <w:r>
        <w:rPr>
          <w:b w:val="0"/>
          <w:sz w:val="20"/>
        </w:rPr>
        <w:t>Surface habitable : _________________________________________________ m²</w:t>
      </w:r>
    </w:p>
    <w:p>
      <w:r>
        <w:rPr>
          <w:b w:val="0"/>
          <w:sz w:val="20"/>
        </w:rPr>
        <w:t>Nombre de pièces : ____________________________________________________</w:t>
      </w:r>
    </w:p>
    <w:p>
      <w:r>
        <w:rPr>
          <w:b w:val="0"/>
          <w:sz w:val="20"/>
        </w:rPr>
        <w:t>Prix d’achat : ________________________________________________________ EUR</w:t>
      </w:r>
    </w:p>
    <w:p>
      <w:r>
        <w:rPr>
          <w:b w:val="0"/>
          <w:sz w:val="20"/>
        </w:rPr>
        <w:t>Montant du prêt demandé : _____________________________________________ EUR</w:t>
      </w:r>
    </w:p>
    <w:p>
      <w:r>
        <w:rPr>
          <w:b w:val="0"/>
          <w:sz w:val="20"/>
        </w:rPr>
        <w:t>Durée souhaitée du prêt : ______________________________________________</w:t>
      </w:r>
    </w:p>
    <w:p>
      <w:r>
        <w:rPr>
          <w:b w:val="0"/>
          <w:sz w:val="20"/>
        </w:rPr>
        <w:t>Objet du financement : __________________________________________________</w:t>
      </w:r>
    </w:p>
    <w:p/>
    <w:p/>
    <w:p>
      <w:r>
        <w:rPr>
          <w:b/>
          <w:sz w:val="22"/>
        </w:rPr>
        <w:t>Situation Financière</w:t>
      </w:r>
    </w:p>
    <w:p>
      <w:r>
        <w:rPr>
          <w:b w:val="0"/>
          <w:sz w:val="20"/>
        </w:rPr>
        <w:t>Épargne disponible : _________________________________________________ EUR</w:t>
      </w:r>
    </w:p>
    <w:p>
      <w:r>
        <w:rPr>
          <w:b w:val="0"/>
          <w:sz w:val="20"/>
        </w:rPr>
        <w:t>Apport personnel : _________________________________________________ EUR</w:t>
      </w:r>
    </w:p>
    <w:p>
      <w:r>
        <w:rPr>
          <w:b w:val="0"/>
          <w:sz w:val="20"/>
        </w:rPr>
        <w:t>Autres crédits en cours 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Type de crédit</w:t>
            </w:r>
          </w:p>
        </w:tc>
        <w:tc>
          <w:tcPr>
            <w:tcW w:type="dxa" w:w="2493"/>
          </w:tcPr>
          <w:p>
            <w:r>
              <w:t>Montant restant dû (EUR)</w:t>
            </w:r>
          </w:p>
        </w:tc>
        <w:tc>
          <w:tcPr>
            <w:tcW w:type="dxa" w:w="2493"/>
          </w:tcPr>
          <w:p>
            <w:r>
              <w:t>Durée restante</w:t>
            </w:r>
          </w:p>
        </w:tc>
        <w:tc>
          <w:tcPr>
            <w:tcW w:type="dxa" w:w="2493"/>
          </w:tcPr>
          <w:p>
            <w:r>
              <w:t>Mensualité (EUR)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2"/>
        </w:rPr>
        <w:t>Justificatifs à Fournir</w:t>
      </w:r>
    </w:p>
    <w:p>
      <w:r>
        <w:rPr>
          <w:b w:val="0"/>
          <w:sz w:val="20"/>
        </w:rPr>
        <w:t>• Pièce d’identité en cours de validité</w:t>
      </w:r>
    </w:p>
    <w:p>
      <w:r>
        <w:rPr>
          <w:b w:val="0"/>
          <w:sz w:val="20"/>
        </w:rPr>
        <w:t>• Justificatif de domicile de moins de 3 mois</w:t>
      </w:r>
    </w:p>
    <w:p>
      <w:r>
        <w:rPr>
          <w:b w:val="0"/>
          <w:sz w:val="20"/>
        </w:rPr>
        <w:t>• Derniers bulletins de salaire (3 derniers mois)</w:t>
      </w:r>
    </w:p>
    <w:p>
      <w:r>
        <w:rPr>
          <w:b w:val="0"/>
          <w:sz w:val="20"/>
        </w:rPr>
        <w:t>• Dernier avis d’imposition</w:t>
      </w:r>
    </w:p>
    <w:p>
      <w:r>
        <w:rPr>
          <w:b w:val="0"/>
          <w:sz w:val="20"/>
        </w:rPr>
        <w:t>• Relevés bancaires des 3 derniers mois</w:t>
      </w:r>
    </w:p>
    <w:p>
      <w:r>
        <w:rPr>
          <w:b w:val="0"/>
          <w:sz w:val="20"/>
        </w:rPr>
        <w:t>• Justificatif d’apport personnel</w:t>
      </w:r>
    </w:p>
    <w:p>
      <w:r>
        <w:rPr>
          <w:b w:val="0"/>
          <w:sz w:val="20"/>
        </w:rPr>
        <w:t>• Promesse de vente ou compromis signé (le cas échéant)</w:t>
      </w:r>
    </w:p>
    <w:p>
      <w:r>
        <w:rPr>
          <w:b w:val="0"/>
          <w:sz w:val="20"/>
        </w:rPr>
        <w:t>• Plan de financement détaillé</w:t>
      </w:r>
    </w:p>
    <w:p>
      <w:r>
        <w:rPr>
          <w:b w:val="0"/>
          <w:sz w:val="20"/>
        </w:rPr>
        <w:t>• Tableau d’amortissement proposé</w:t>
      </w:r>
    </w:p>
    <w:p>
      <w:r>
        <w:rPr>
          <w:b w:val="0"/>
          <w:sz w:val="20"/>
        </w:rPr>
        <w:t>• Attestation d’assurance emprunteur</w:t>
      </w:r>
    </w:p>
    <w:p>
      <w:r>
        <w:rPr>
          <w:b w:val="0"/>
          <w:sz w:val="20"/>
        </w:rPr>
        <w:t>• Autres documents spécifiques (à préciser)</w:t>
      </w:r>
    </w:p>
    <w:p/>
    <w:p/>
    <w:p>
      <w:r>
        <w:rPr>
          <w:b/>
          <w:sz w:val="22"/>
        </w:rPr>
        <w:t>Déclaration de l’Emprunteur</w:t>
      </w:r>
    </w:p>
    <w:p>
      <w:r>
        <w:rPr>
          <w:b w:val="0"/>
          <w:sz w:val="20"/>
        </w:rPr>
        <w:t>Je soussigné(e) certifie exactes les informations fournies dans ce dossier et m’engage à fournir tout document complémentaire demandé par l’établissement prêteur. Je reconnais avoir pris connaissance des conditions générales du prêt et des obligations qui en découlent.</w:t>
      </w:r>
    </w:p>
    <w:p/>
    <w:p/>
    <w:p/>
    <w:p>
      <w:r>
        <w:rPr>
          <w:b w:val="0"/>
          <w:sz w:val="20"/>
        </w:rPr>
        <w:t>Lieu : ______________________________________    Date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EMPRUNTEUR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BANQUE / ÉTABLISSEMENT DE CRÉDIT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https://juridique-finance.com/modele-dossier-demande-de-pret-immobilier/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ossier-demande-de-pret-immobilier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