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SUSPENSION DE PRÊT IMMOBILIER</w:t>
      </w:r>
    </w:p>
    <w:p/>
    <w:p>
      <w:r>
        <w:rPr>
          <w:b/>
          <w:sz w:val="20"/>
        </w:rPr>
        <w:t>Coordonnées de l’Emprunteur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</w:t>
      </w:r>
    </w:p>
    <w:p/>
    <w:p>
      <w:r>
        <w:rPr>
          <w:b/>
          <w:sz w:val="20"/>
        </w:rPr>
        <w:t>Coordonnées de l’Établissement Financier :</w:t>
      </w:r>
    </w:p>
    <w:p>
      <w:r>
        <w:rPr>
          <w:b w:val="0"/>
          <w:sz w:val="20"/>
        </w:rPr>
        <w:t>Nom de la banque ou organisme prêteur : 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Service concerné (ex: Service Crédit) : _____________________________</w:t>
      </w:r>
    </w:p>
    <w:p/>
    <w:p>
      <w:r>
        <w:rPr>
          <w:b/>
          <w:sz w:val="20"/>
        </w:rPr>
        <w:t>Objet :</w:t>
      </w:r>
    </w:p>
    <w:p>
      <w:r>
        <w:rPr>
          <w:b w:val="0"/>
          <w:sz w:val="20"/>
        </w:rPr>
        <w:t>Par la présente, je sollicite la suspension temporaire du remboursement de mon prêt immobilier dont les références sont indiquées ci-dessous. Cette demande est motivée par des circonstances exceptionnelles m’empêchant d’honorer mes échéances selon les modalités initiales.</w:t>
      </w:r>
    </w:p>
    <w:p/>
    <w:p>
      <w:r>
        <w:rPr>
          <w:b/>
          <w:sz w:val="20"/>
        </w:rPr>
        <w:t>Informations relatives au prêt immobilier :</w:t>
      </w:r>
    </w:p>
    <w:p>
      <w:r>
        <w:rPr>
          <w:b w:val="0"/>
          <w:sz w:val="20"/>
        </w:rPr>
        <w:t>Numéro de contrat de prêt : _______________________________________</w:t>
      </w:r>
    </w:p>
    <w:p>
      <w:r>
        <w:rPr>
          <w:b w:val="0"/>
          <w:sz w:val="20"/>
        </w:rPr>
        <w:t>Montant initial du prêt : _________________ EUR</w:t>
      </w:r>
    </w:p>
    <w:p>
      <w:r>
        <w:rPr>
          <w:b w:val="0"/>
          <w:sz w:val="20"/>
        </w:rPr>
        <w:t>Date de signature du contrat : _____________________________________</w:t>
      </w:r>
    </w:p>
    <w:p>
      <w:r>
        <w:rPr>
          <w:b w:val="0"/>
          <w:sz w:val="20"/>
        </w:rPr>
        <w:t>Durée totale du prêt : ___________ mois</w:t>
      </w:r>
    </w:p>
    <w:p>
      <w:r>
        <w:rPr>
          <w:b w:val="0"/>
          <w:sz w:val="20"/>
        </w:rPr>
        <w:t>Montant de la mensualité actuelle : _________________ EUR</w:t>
      </w:r>
    </w:p>
    <w:p/>
    <w:p>
      <w:r>
        <w:rPr>
          <w:b/>
          <w:sz w:val="20"/>
        </w:rPr>
        <w:t>Motif(s) de la demande de suspension :</w:t>
      </w:r>
    </w:p>
    <w:p>
      <w:r>
        <w:rPr>
          <w:b w:val="0"/>
          <w:sz w:val="20"/>
        </w:rPr>
        <w:t>Veuillez cocher la ou les cases correspondantes et compléter si nécessaire :</w:t>
      </w:r>
    </w:p>
    <w:p>
      <w:r>
        <w:rPr>
          <w:b w:val="0"/>
          <w:sz w:val="20"/>
        </w:rPr>
        <w:t>☐ Perte d’emploi ou chômage partiel</w:t>
      </w:r>
    </w:p>
    <w:p>
      <w:r>
        <w:rPr>
          <w:b w:val="0"/>
          <w:sz w:val="20"/>
        </w:rPr>
        <w:t>☐ Maladie, accident ou hospitalisation</w:t>
      </w:r>
    </w:p>
    <w:p>
      <w:r>
        <w:rPr>
          <w:b w:val="0"/>
          <w:sz w:val="20"/>
        </w:rPr>
        <w:t>☐ Réduction significative des revenus</w:t>
      </w:r>
    </w:p>
    <w:p>
      <w:r>
        <w:rPr>
          <w:b w:val="0"/>
          <w:sz w:val="20"/>
        </w:rPr>
        <w:t>☐ Décès ou situation familiale exceptionnelle</w:t>
      </w:r>
    </w:p>
    <w:p>
      <w:r>
        <w:rPr>
          <w:b w:val="0"/>
          <w:sz w:val="20"/>
        </w:rPr>
        <w:t>☐ Autre (préciser) : ________________________________________________</w:t>
      </w:r>
    </w:p>
    <w:p/>
    <w:p>
      <w:r>
        <w:rPr>
          <w:b/>
          <w:sz w:val="20"/>
        </w:rPr>
        <w:t>Durée souhaitée de la suspension :</w:t>
      </w:r>
    </w:p>
    <w:p>
      <w:r>
        <w:rPr>
          <w:b w:val="0"/>
          <w:sz w:val="20"/>
        </w:rPr>
        <w:t>Je sollicite une suspension des échéances sur une période de ______ mois à compter du ____________________.</w:t>
      </w:r>
    </w:p>
    <w:p/>
    <w:p>
      <w:r>
        <w:rPr>
          <w:b/>
          <w:sz w:val="20"/>
        </w:rPr>
        <w:t>Engagements de l’Emprunteur :</w:t>
      </w:r>
    </w:p>
    <w:p>
      <w:r>
        <w:rPr>
          <w:b w:val="0"/>
          <w:sz w:val="20"/>
        </w:rPr>
        <w:t>Je m’engage à reprendre le remboursement des échéances à l’issue de la période de suspension sollicitée.</w:t>
      </w:r>
    </w:p>
    <w:p>
      <w:r>
        <w:rPr>
          <w:b w:val="0"/>
          <w:sz w:val="20"/>
        </w:rPr>
        <w:t>Je m’engage également à communiquer tout changement de ma situation susceptible d’impacter cette suspension.</w:t>
      </w:r>
    </w:p>
    <w:p>
      <w:r>
        <w:rPr>
          <w:b w:val="0"/>
          <w:sz w:val="20"/>
        </w:rPr>
        <w:t>Je comprends que des intérêts peuvent continuer à courir pendant la période de suspension, conformément aux conditions du contrat de prêt.</w:t>
      </w:r>
    </w:p>
    <w:p/>
    <w:p>
      <w:r>
        <w:rPr>
          <w:b/>
          <w:sz w:val="20"/>
        </w:rPr>
        <w:t>Pièces justificatives jointes :</w:t>
      </w:r>
    </w:p>
    <w:p>
      <w:r>
        <w:rPr>
          <w:b w:val="0"/>
          <w:sz w:val="20"/>
        </w:rPr>
        <w:t>☐ Justificatif de situation professionnelle (attestation employeur, notification Pôle emploi, etc.)</w:t>
      </w:r>
    </w:p>
    <w:p>
      <w:r>
        <w:rPr>
          <w:b w:val="0"/>
          <w:sz w:val="20"/>
        </w:rPr>
        <w:t>☐ Certificat médical ou justificatif de santé</w:t>
      </w:r>
    </w:p>
    <w:p>
      <w:r>
        <w:rPr>
          <w:b w:val="0"/>
          <w:sz w:val="20"/>
        </w:rPr>
        <w:t>☐ Avis d’imposition ou justificatif de revenus</w:t>
      </w:r>
    </w:p>
    <w:p>
      <w:r>
        <w:rPr>
          <w:b w:val="0"/>
          <w:sz w:val="20"/>
        </w:rPr>
        <w:t>☐ Autres documents pertinents : ____________________________________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informations communiquées dans cette demande seront traitées confidentiellement et utilisées uniquement dans le cadre de l’étude de ma demande de suspension.</w:t>
      </w:r>
    </w:p>
    <w:p/>
    <w:p>
      <w:r>
        <w:rPr>
          <w:b/>
          <w:sz w:val="20"/>
        </w:rPr>
        <w:t>Demande formelle :</w:t>
      </w:r>
    </w:p>
    <w:p>
      <w:r>
        <w:rPr>
          <w:b w:val="0"/>
          <w:sz w:val="20"/>
        </w:rPr>
        <w:t>Je vous remercie de bien vouloir étudier ma demande dans les plus brefs délais et de me confirmer par écrit votre décision.</w:t>
      </w:r>
    </w:p>
    <w:p/>
    <w:p/>
    <w:p>
      <w:r>
        <w:rPr>
          <w:b w:val="0"/>
          <w:sz w:val="20"/>
        </w:rPr>
        <w:t>Lieu : ____________________________    Date : ____________________________</w:t>
      </w:r>
    </w:p>
    <w:p/>
    <w:p/>
    <w:p>
      <w:r>
        <w:rPr>
          <w:b/>
          <w:sz w:val="20"/>
        </w:rPr>
        <w:t>Signature de l’Emprunteur :</w:t>
      </w:r>
    </w:p>
    <w:p>
      <w:r>
        <w:rPr>
          <w:b w:val="0"/>
          <w:sz w:val="20"/>
        </w:rPr>
        <w:t>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et cachet de la banque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Réception par l’Emprunteur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  <w:br/>
              <w:t>Cachet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  <w:br/>
              <w:t>Date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https://juridique-finance.com/modele-demande-de-suspension-de-pret-immobilier/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mande-de-suspension-de-pret-immobilier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