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DEMANDE DE DÉBLOCAGE DE FONDS</w:t>
      </w:r>
    </w:p>
    <w:p/>
    <w:p>
      <w:r>
        <w:rPr>
          <w:b/>
          <w:sz w:val="20"/>
        </w:rPr>
        <w:t>À l’attention du Service Finance / Comptabilité</w:t>
      </w:r>
    </w:p>
    <w:p>
      <w:r>
        <w:rPr>
          <w:b w:val="0"/>
          <w:sz w:val="20"/>
        </w:rPr>
        <w:t>Nom de l’organisme ou de la société : 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/>
    <w:p/>
    <w:p>
      <w:r>
        <w:rPr>
          <w:b/>
          <w:sz w:val="20"/>
        </w:rPr>
        <w:t>Objet : Demande de déblocage de fonds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sollicite le déblocage des fonds conformément aux termes du contrat liant notre société à la vôtre, relatif à la réalisation du projet / de la prestation détaillée ci-dessous.</w:t>
      </w:r>
    </w:p>
    <w:p/>
    <w:p>
      <w:r>
        <w:rPr>
          <w:b/>
          <w:sz w:val="20"/>
        </w:rPr>
        <w:t>Identification du demandeur :</w:t>
      </w:r>
    </w:p>
    <w:p>
      <w:r>
        <w:rPr>
          <w:b w:val="0"/>
          <w:sz w:val="20"/>
        </w:rPr>
        <w:t>Nom de la société : _________________________________________________</w:t>
      </w:r>
    </w:p>
    <w:p>
      <w:r>
        <w:rPr>
          <w:b w:val="0"/>
          <w:sz w:val="20"/>
        </w:rPr>
        <w:t>Adresse : __________________________________________________________</w:t>
      </w:r>
    </w:p>
    <w:p>
      <w:r>
        <w:rPr>
          <w:b w:val="0"/>
          <w:sz w:val="20"/>
        </w:rPr>
        <w:t>Numéro SIRET : _____________________________________________________</w:t>
      </w:r>
    </w:p>
    <w:p>
      <w:r>
        <w:rPr>
          <w:b w:val="0"/>
          <w:sz w:val="20"/>
        </w:rPr>
        <w:t>Représentant légal : ________________________________________________</w:t>
      </w:r>
    </w:p>
    <w:p>
      <w:r>
        <w:rPr>
          <w:b w:val="0"/>
          <w:sz w:val="20"/>
        </w:rPr>
        <w:t>Fonction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</w:t>
      </w:r>
    </w:p>
    <w:p>
      <w:r>
        <w:rPr>
          <w:b w:val="0"/>
          <w:sz w:val="20"/>
        </w:rPr>
        <w:t>Email : ____________________________________________________________</w:t>
      </w:r>
    </w:p>
    <w:p/>
    <w:p>
      <w:r>
        <w:rPr>
          <w:b/>
          <w:sz w:val="20"/>
        </w:rPr>
        <w:t>Description du projet / de la prestation :</w:t>
      </w:r>
    </w:p>
    <w:p>
      <w:r>
        <w:rPr>
          <w:b w:val="0"/>
          <w:sz w:val="20"/>
        </w:rPr>
        <w:t>Titre / référence du projet : ________________________________________</w:t>
      </w:r>
    </w:p>
    <w:p>
      <w:r>
        <w:rPr>
          <w:b w:val="0"/>
          <w:sz w:val="20"/>
        </w:rPr>
        <w:t>Description sommaire : ______________________________________________</w:t>
      </w:r>
    </w:p>
    <w:p>
      <w:r>
        <w:rPr>
          <w:b w:val="0"/>
          <w:sz w:val="20"/>
        </w:rPr>
        <w:t>Montant total du contrat : _______________ EUR</w:t>
      </w:r>
    </w:p>
    <w:p/>
    <w:p>
      <w:r>
        <w:rPr>
          <w:b/>
          <w:sz w:val="20"/>
        </w:rPr>
        <w:t>Montant demandé en déblocage :</w:t>
      </w:r>
    </w:p>
    <w:p>
      <w:r>
        <w:rPr>
          <w:b w:val="0"/>
          <w:sz w:val="20"/>
        </w:rPr>
        <w:t>Montant : _________________ EUR</w:t>
      </w:r>
    </w:p>
    <w:p>
      <w:r>
        <w:rPr>
          <w:b w:val="0"/>
          <w:sz w:val="20"/>
        </w:rPr>
        <w:t>Justification (factures, états d’avancement, etc.) : __________________</w:t>
      </w:r>
    </w:p>
    <w:p/>
    <w:p>
      <w:r>
        <w:rPr>
          <w:b/>
          <w:sz w:val="20"/>
        </w:rPr>
        <w:t>Modalités de paiement :</w:t>
      </w:r>
    </w:p>
    <w:p>
      <w:r>
        <w:rPr>
          <w:b w:val="0"/>
          <w:sz w:val="20"/>
        </w:rPr>
        <w:t>Mode de paiement souhaité : _________________________________________</w:t>
      </w:r>
    </w:p>
    <w:p>
      <w:r>
        <w:rPr>
          <w:b w:val="0"/>
          <w:sz w:val="20"/>
        </w:rPr>
        <w:t>Coordonnées bancaires : ______________________________________________</w:t>
      </w:r>
    </w:p>
    <w:p>
      <w:r>
        <w:rPr>
          <w:b w:val="0"/>
          <w:sz w:val="20"/>
        </w:rPr>
        <w:t>IBAN : ____________________________________________________________</w:t>
      </w:r>
    </w:p>
    <w:p>
      <w:r>
        <w:rPr>
          <w:b w:val="0"/>
          <w:sz w:val="20"/>
        </w:rPr>
        <w:t>BIC / SWIFT : ______________________________________________________</w:t>
      </w:r>
    </w:p>
    <w:p/>
    <w:p>
      <w:r>
        <w:rPr>
          <w:b/>
          <w:sz w:val="20"/>
        </w:rPr>
        <w:t>Engagements :</w:t>
      </w:r>
    </w:p>
    <w:p>
      <w:r>
        <w:rPr>
          <w:b w:val="0"/>
          <w:sz w:val="20"/>
        </w:rPr>
        <w:t>Je certifie l’exactitude des informations fournies dans cette demande et m’engage à respecter les termes du contrat et les obligations de suivi et de justification des fonds débloqués.</w:t>
      </w:r>
    </w:p>
    <w:p/>
    <w:p>
      <w:r>
        <w:rPr>
          <w:b w:val="0"/>
          <w:sz w:val="20"/>
        </w:rPr>
        <w:t>Je m’engage également à fournir tout document complémentaire utile à la bonne instruction de cette demande si cela est requis par vos services.</w:t>
      </w:r>
    </w:p>
    <w:p/>
    <w:p>
      <w:r>
        <w:rPr>
          <w:b/>
          <w:sz w:val="20"/>
        </w:rPr>
        <w:t>Confidentialité :</w:t>
      </w:r>
    </w:p>
    <w:p>
      <w:r>
        <w:rPr>
          <w:b w:val="0"/>
          <w:sz w:val="20"/>
        </w:rPr>
        <w:t>Les informations contenues dans cette demande sont confidentielles et destinées uniquement à l’usage des services habilités à traiter la présente demande.</w:t>
      </w:r>
    </w:p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>
      <w:r>
        <w:rPr>
          <w:b w:val="0"/>
          <w:sz w:val="20"/>
        </w:rPr>
        <w:t>Lieu : __________________________________________</w:t>
      </w:r>
    </w:p>
    <w:p>
      <w:r>
        <w:rPr>
          <w:b w:val="0"/>
          <w:sz w:val="20"/>
        </w:rPr>
        <w:t>Date 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du demandeur 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https://juridique-finance.com/modele-demande-de-deblocage-de-fond/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modele-demande-de-deblocage-de-fond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