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LETTRE POUR ANNULER UNE DEMANDE DE RETRAITE</w:t>
      </w:r>
    </w:p>
    <w:p/>
    <w:p/>
    <w:p>
      <w:r>
        <w:rPr>
          <w:b w:val="0"/>
          <w:sz w:val="20"/>
        </w:rPr>
        <w:t>Nom et Prénom : _________________________________________________</w:t>
      </w:r>
    </w:p>
    <w:p>
      <w:r>
        <w:rPr>
          <w:b w:val="0"/>
          <w:sz w:val="20"/>
        </w:rPr>
        <w:t>Adresse : _______________________________________________________</w:t>
      </w:r>
    </w:p>
    <w:p>
      <w:r>
        <w:rPr>
          <w:b w:val="0"/>
          <w:sz w:val="20"/>
        </w:rPr>
        <w:t>Code postal et Ville : ___________________________________________</w:t>
      </w:r>
    </w:p>
    <w:p>
      <w:r>
        <w:rPr>
          <w:b w:val="0"/>
          <w:sz w:val="20"/>
        </w:rPr>
        <w:t>Téléphone : _____________________________________________________</w:t>
      </w:r>
    </w:p>
    <w:p/>
    <w:p>
      <w:r>
        <w:rPr>
          <w:b w:val="0"/>
          <w:sz w:val="20"/>
        </w:rPr>
        <w:t>À</w:t>
      </w:r>
    </w:p>
    <w:p>
      <w:r>
        <w:rPr>
          <w:b w:val="0"/>
          <w:sz w:val="20"/>
        </w:rPr>
        <w:t>Madame, Monsieur,</w:t>
      </w:r>
    </w:p>
    <w:p>
      <w:r>
        <w:rPr>
          <w:b w:val="0"/>
          <w:sz w:val="20"/>
        </w:rPr>
        <w:t>Nom de l’organisme de retraite : ________________________________</w:t>
      </w:r>
    </w:p>
    <w:p>
      <w:r>
        <w:rPr>
          <w:b w:val="0"/>
          <w:sz w:val="20"/>
        </w:rPr>
        <w:t>Adresse : _______________________________________________________</w:t>
      </w:r>
    </w:p>
    <w:p>
      <w:r>
        <w:rPr>
          <w:b w:val="0"/>
          <w:sz w:val="20"/>
        </w:rPr>
        <w:t>Code postal et Ville : ___________________________________________</w:t>
      </w:r>
    </w:p>
    <w:p/>
    <w:p/>
    <w:p>
      <w:r>
        <w:rPr>
          <w:b/>
          <w:sz w:val="20"/>
        </w:rPr>
        <w:t>Objet : Annulation de ma demande de départ à la retraite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souhaite vous informer de ma décision d'annuler ma demande de départ à la retraite précédemment déposée auprès de votre service.</w:t>
      </w:r>
    </w:p>
    <w:p/>
    <w:p>
      <w:r>
        <w:rPr>
          <w:b w:val="0"/>
          <w:sz w:val="20"/>
        </w:rPr>
        <w:t>Après mûre réflexion, j’ai décidé de poursuivre mon activité professionnelle pour une durée indéterminée, ce qui rend caduque ma demande initiale.</w:t>
      </w:r>
    </w:p>
    <w:p/>
    <w:p>
      <w:r>
        <w:rPr>
          <w:b w:val="0"/>
          <w:sz w:val="20"/>
        </w:rPr>
        <w:t>Je vous serais reconnaissant(e) de bien vouloir prendre en compte cette annulation et de ne pas donner suite à ma demande.</w:t>
      </w:r>
    </w:p>
    <w:p/>
    <w:p>
      <w:r>
        <w:rPr>
          <w:b w:val="0"/>
          <w:sz w:val="20"/>
        </w:rPr>
        <w:t>Je reste à votre disposition pour toute information complémentaire ou formalité administrative nécessaire au traitement de cette annulation.</w:t>
      </w:r>
    </w:p>
    <w:p/>
    <w:p/>
    <w:p>
      <w:r>
        <w:rPr>
          <w:b w:val="0"/>
          <w:sz w:val="20"/>
        </w:rPr>
        <w:t>Je vous prie d’agréer, Madame, Monsieur, l’expression de mes salutations distinguées.</w:t>
      </w:r>
    </w:p>
    <w:p/>
    <w:p/>
    <w:p/>
    <w:p>
      <w:r>
        <w:rPr>
          <w:b w:val="0"/>
          <w:sz w:val="20"/>
        </w:rPr>
        <w:t>Signature 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https://juridique-finance.com/modele-de-lettre-pour-annuler-une-demande-de-retraite/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https://juridique-finance.com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juridique-finance.com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finance.com/modele-de-lettre-pour-annuler-une-demande-de-retraite/" TargetMode="External"/><Relationship Id="rId10" Type="http://schemas.openxmlformats.org/officeDocument/2006/relationships/hyperlink" Target="https://juridique-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