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RÉSILIATION MUTUELLE POUR CMU</w:t>
      </w:r>
    </w:p>
    <w:p/>
    <w:p/>
    <w:p>
      <w:r>
        <w:rPr>
          <w:b/>
          <w:sz w:val="20"/>
        </w:rPr>
        <w:t>Nom et prénom : 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>
      <w:r>
        <w:rPr>
          <w:b w:val="0"/>
          <w:sz w:val="20"/>
        </w:rPr>
        <w:t>Numéro de téléphone : ___________________________________________</w:t>
      </w:r>
    </w:p>
    <w:p>
      <w:r>
        <w:rPr>
          <w:b w:val="0"/>
          <w:sz w:val="20"/>
        </w:rPr>
        <w:t>Adresse mail : _________________________________________________</w:t>
      </w:r>
    </w:p>
    <w:p/>
    <w:p/>
    <w:p>
      <w:r>
        <w:rPr>
          <w:b/>
          <w:sz w:val="20"/>
        </w:rPr>
        <w:t>À l’attention du service résiliation</w:t>
      </w:r>
    </w:p>
    <w:p>
      <w:r>
        <w:rPr>
          <w:b w:val="0"/>
          <w:sz w:val="20"/>
        </w:rPr>
        <w:t>Nom de la mutuelle : ___________________________________________</w:t>
      </w:r>
    </w:p>
    <w:p>
      <w:r>
        <w:rPr>
          <w:b w:val="0"/>
          <w:sz w:val="20"/>
        </w:rPr>
        <w:t>Adresse de la mutuelle : _______________________________________</w:t>
      </w:r>
    </w:p>
    <w:p>
      <w:r>
        <w:rPr>
          <w:b w:val="0"/>
          <w:sz w:val="20"/>
        </w:rPr>
        <w:t>Code postal et ville : ___________________________________________</w:t>
      </w:r>
    </w:p>
    <w:p/>
    <w:p/>
    <w:p>
      <w:r>
        <w:rPr>
          <w:b/>
          <w:sz w:val="20"/>
        </w:rPr>
        <w:t>Objet : Résiliation de mon contrat de mutuelle santé CMU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vous informe de ma décision de résilier mon contrat de mutuelle santé souscrit auprès de votre organisme, concernant la Couverture Maladie Universelle Complémentaire (CMU-C), conformément aux dispositions en vigueur.</w:t>
      </w:r>
    </w:p>
    <w:p/>
    <w:p>
      <w:r>
        <w:rPr>
          <w:b w:val="0"/>
          <w:sz w:val="20"/>
        </w:rPr>
        <w:t>En effet, je ne remplis plus les conditions d'éligibilité à la CMU-C et souhaite donc mettre fin à ce contrat, et ce, sans délai de préavis ni frais, conformément à l'article L861-5 du Code de la sécurité sociale.</w:t>
      </w:r>
    </w:p>
    <w:p/>
    <w:p>
      <w:r>
        <w:rPr>
          <w:b w:val="0"/>
          <w:sz w:val="20"/>
        </w:rPr>
        <w:t>Je vous remercie de bien vouloir prendre en compte cette demande et de me confirmer par écrit la résiliation effective de mon contrat.</w:t>
      </w:r>
    </w:p>
    <w:p/>
    <w:p>
      <w:r>
        <w:rPr>
          <w:b w:val="0"/>
          <w:sz w:val="20"/>
        </w:rPr>
        <w:t>Je reste à votre disposition pour vous fournir tout document complémentaire nécessaire au traitement de ma demande.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Fait à 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https://juridique-finance.com/modele-de-lettre-de-resiliation-mutuelle-pour-cmu/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de-lettre-de-resiliation-mutuelle-pour-cmu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