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REMBOURSEMENT DE CHARGES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/>
    <w:p>
      <w:r>
        <w:rPr>
          <w:b w:val="0"/>
          <w:sz w:val="20"/>
        </w:rPr>
        <w:t>Nom et Prénom du destinataire : 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____________________________________________</w:t>
      </w:r>
    </w:p>
    <w:p/>
    <w:p/>
    <w:p>
      <w:r>
        <w:rPr>
          <w:b/>
          <w:sz w:val="20"/>
        </w:rPr>
        <w:t>Objet : Demande de remboursement de charges locatives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Locataire/Propriétaire de l’appartement situé au ____________________________________________________, je me permets de vous adresser la présente lettre afin de solliciter le remboursement des charges locatives indûment versées.</w:t>
      </w:r>
    </w:p>
    <w:p/>
    <w:p>
      <w:r>
        <w:rPr>
          <w:b w:val="0"/>
          <w:sz w:val="20"/>
        </w:rPr>
        <w:t>En effet, après vérification des justificatifs relatifs aux charges de copropriété, il apparaît que la somme de ____________________ euros a été facturée en trop lors de la période du ____________________ au ____________________.</w:t>
      </w:r>
    </w:p>
    <w:p/>
    <w:p>
      <w:r>
        <w:rPr>
          <w:b w:val="0"/>
          <w:sz w:val="20"/>
        </w:rPr>
        <w:t>Conformément à l’article 23 de la loi n° 89-462 du 6 juillet 1989, les charges récupérables doivent être justifiées par le bailleur. Je vous invite donc à procéder au remboursement de cette somme dans les meilleurs délais.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Signature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https://juridique-finance.com/modele-de-lettre-de-remboursement-de-charges/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-lettre-de-remboursement-de-charges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