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DEMANDE DE DÉCOUVERT BANCAIRE</w:t>
      </w:r>
    </w:p>
    <w:p/>
    <w:p/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et Ville : ___________________________________________</w:t>
      </w:r>
    </w:p>
    <w:p>
      <w:r>
        <w:rPr>
          <w:b w:val="0"/>
          <w:sz w:val="20"/>
        </w:rPr>
        <w:t>Numéro de téléphone : ___________________________________________</w:t>
      </w:r>
    </w:p>
    <w:p>
      <w:r>
        <w:rPr>
          <w:b w:val="0"/>
          <w:sz w:val="20"/>
        </w:rPr>
        <w:t>Adresse e-mail : _______________________________________________</w:t>
      </w:r>
    </w:p>
    <w:p/>
    <w:p/>
    <w:p>
      <w:r>
        <w:rPr>
          <w:b w:val="0"/>
          <w:sz w:val="20"/>
        </w:rPr>
        <w:t>Nom de la Banque : ______________________________________________</w:t>
      </w:r>
    </w:p>
    <w:p>
      <w:r>
        <w:rPr>
          <w:b w:val="0"/>
          <w:sz w:val="20"/>
        </w:rPr>
        <w:t>Adresse de l’agence : ___________________________________________</w:t>
      </w:r>
    </w:p>
    <w:p>
      <w:r>
        <w:rPr>
          <w:b w:val="0"/>
          <w:sz w:val="20"/>
        </w:rPr>
        <w:t>Code postal et Ville : ___________________________________________</w:t>
      </w:r>
    </w:p>
    <w:p/>
    <w:p/>
    <w:p>
      <w:r>
        <w:rPr>
          <w:b/>
          <w:sz w:val="20"/>
        </w:rPr>
        <w:t>Objet : Demande d’autorisation de découvert bancaire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Client(e) de votre agence bancaire sous le numéro de compte : _______________________, je me permets de solliciter auprès de vos services une autorisation de découvert sur mon compte courant.</w:t>
      </w:r>
    </w:p>
    <w:p/>
    <w:p>
      <w:r>
        <w:rPr>
          <w:b w:val="0"/>
          <w:sz w:val="20"/>
        </w:rPr>
        <w:t>En effet, en raison de circonstances exceptionnelles et temporaires, je rencontre actuellement des difficultés financières passagères qui nécessitent cette souplesse de gestion.</w:t>
      </w:r>
    </w:p>
    <w:p/>
    <w:p>
      <w:r>
        <w:rPr>
          <w:b w:val="0"/>
          <w:sz w:val="20"/>
        </w:rPr>
        <w:t>Je vous serais reconnaissant(e) de bien vouloir m’accorder un découvert autorisé d’un montant de _________________ euros, pour une durée envisagée de _________________ mois.</w:t>
      </w:r>
    </w:p>
    <w:p/>
    <w:p>
      <w:r>
        <w:rPr>
          <w:b w:val="0"/>
          <w:sz w:val="20"/>
        </w:rPr>
        <w:t>Je m’engage à régulariser ma situation dans les meilleurs délais et à respecter les conditions que vous fixerez pour cette autorisation.</w:t>
      </w:r>
    </w:p>
    <w:p/>
    <w:p>
      <w:r>
        <w:rPr>
          <w:b w:val="0"/>
          <w:sz w:val="20"/>
        </w:rPr>
        <w:t>Je reste à votre disposition pour tout renseignement complémentaire ou pour convenir d’un rendez-vous afin d’étudier ensemble ma demande.</w:t>
      </w:r>
    </w:p>
    <w:p/>
    <w:p>
      <w:r>
        <w:rPr>
          <w:b w:val="0"/>
          <w:sz w:val="20"/>
        </w:rPr>
        <w:t>Dans l’attente d’une réponse favorable de votre part, je vous prie d’agréer, Madame, Monsieur, l’expression de mes salutations distinguées.</w:t>
      </w:r>
    </w:p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https://juridique-finance.com/modele-de-lettre-de-demande-de-decouvert-bancaire/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de-lettre-de-demande-de-decouvert-bancaire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