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D’ATTESTATION DE VIREMENT IRRÉVOCABLE</w:t>
      </w:r>
    </w:p>
    <w:p/>
    <w:p/>
    <w:p>
      <w:r>
        <w:rPr>
          <w:b/>
          <w:sz w:val="20"/>
        </w:rPr>
        <w:t>Expéditeur de la demande :</w:t>
      </w:r>
    </w:p>
    <w:p>
      <w:r>
        <w:rPr>
          <w:b w:val="0"/>
          <w:sz w:val="20"/>
        </w:rPr>
        <w:t>Nom / Raison sociale : ____________________________________________</w:t>
      </w:r>
    </w:p>
    <w:p>
      <w:r>
        <w:rPr>
          <w:b w:val="0"/>
          <w:sz w:val="20"/>
        </w:rPr>
        <w:t>Adresse complète : _______________________________________________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Bénéficiaire du virement :</w:t>
      </w:r>
    </w:p>
    <w:p>
      <w:r>
        <w:rPr>
          <w:b w:val="0"/>
          <w:sz w:val="20"/>
        </w:rPr>
        <w:t>Nom / Raison sociale : ____________________________________________</w:t>
      </w:r>
    </w:p>
    <w:p>
      <w:r>
        <w:rPr>
          <w:b w:val="0"/>
          <w:sz w:val="20"/>
        </w:rPr>
        <w:t>Adresse complète : _______________________________________________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Banque émettrice :</w:t>
      </w:r>
    </w:p>
    <w:p>
      <w:r>
        <w:rPr>
          <w:b w:val="0"/>
          <w:sz w:val="20"/>
        </w:rPr>
        <w:t>Nom de la banque : ______________________________________________</w:t>
      </w:r>
    </w:p>
    <w:p>
      <w:r>
        <w:rPr>
          <w:b w:val="0"/>
          <w:sz w:val="20"/>
        </w:rPr>
        <w:t>Adresse de la banque : 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Banque bénéficiaire :</w:t>
      </w:r>
    </w:p>
    <w:p>
      <w:r>
        <w:rPr>
          <w:b w:val="0"/>
          <w:sz w:val="20"/>
        </w:rPr>
        <w:t>Nom de la banque : ______________________________________________</w:t>
      </w:r>
    </w:p>
    <w:p>
      <w:r>
        <w:rPr>
          <w:b w:val="0"/>
          <w:sz w:val="20"/>
        </w:rPr>
        <w:t>Adresse de la banque : 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Par la présente, je soussigné(e) ___________________________________________________,</w:t>
      </w:r>
    </w:p>
    <w:p>
      <w:r>
        <w:rPr>
          <w:b w:val="0"/>
          <w:sz w:val="20"/>
        </w:rPr>
        <w:t>agissant en qualité de ____________________________________________________________,</w:t>
      </w:r>
    </w:p>
    <w:p>
      <w:r>
        <w:rPr>
          <w:b w:val="0"/>
          <w:sz w:val="20"/>
        </w:rPr>
        <w:t>demande une attestation de virement irrévocable relatif à la transaction suivante :</w:t>
      </w:r>
    </w:p>
    <w:p/>
    <w:p>
      <w:r>
        <w:rPr>
          <w:b/>
          <w:sz w:val="20"/>
        </w:rPr>
        <w:t>Détails du virement :</w:t>
      </w:r>
    </w:p>
    <w:p>
      <w:r>
        <w:rPr>
          <w:b w:val="0"/>
          <w:sz w:val="20"/>
        </w:rPr>
        <w:t>Montant total du virement : _________________ EUR</w:t>
      </w:r>
    </w:p>
    <w:p>
      <w:r>
        <w:rPr>
          <w:b w:val="0"/>
          <w:sz w:val="20"/>
        </w:rPr>
        <w:t>Référence / Numéro de contrat : ____________________________________________</w:t>
      </w:r>
    </w:p>
    <w:p>
      <w:r>
        <w:rPr>
          <w:b w:val="0"/>
          <w:sz w:val="20"/>
        </w:rPr>
        <w:t>Date prévue du virement : ________________________________________________</w:t>
      </w:r>
    </w:p>
    <w:p>
      <w:r>
        <w:rPr>
          <w:b w:val="0"/>
          <w:sz w:val="20"/>
        </w:rPr>
        <w:t>Compte débiteur (IBAN) : _________________________________________________</w:t>
      </w:r>
    </w:p>
    <w:p>
      <w:r>
        <w:rPr>
          <w:b w:val="0"/>
          <w:sz w:val="20"/>
        </w:rPr>
        <w:t>Code BIC / SWIFT : _______________________________________________________</w:t>
      </w:r>
    </w:p>
    <w:p>
      <w:r>
        <w:rPr>
          <w:b w:val="0"/>
          <w:sz w:val="20"/>
        </w:rPr>
        <w:t>Compte bénéficiaire (IBAN) : ____________________________________________</w:t>
      </w:r>
    </w:p>
    <w:p>
      <w:r>
        <w:rPr>
          <w:b w:val="0"/>
          <w:sz w:val="20"/>
        </w:rPr>
        <w:t>Code BIC / SWIFT bénéficiaire : __________________________________________</w:t>
      </w:r>
    </w:p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Je certifie que le virement indiqué est irrévocable et que les fonds correspondants seront disponibles à la date convenue.</w:t>
      </w:r>
    </w:p>
    <w:p>
      <w:r>
        <w:rPr>
          <w:b w:val="0"/>
          <w:sz w:val="20"/>
        </w:rPr>
        <w:t>Je m'engage à informer immédiatement la banque en cas de modification ou d'annulation de l'ordre de virement.</w:t>
      </w:r>
    </w:p>
    <w:p/>
    <w:p>
      <w:r>
        <w:rPr>
          <w:b/>
          <w:sz w:val="20"/>
        </w:rPr>
        <w:t>Informations complémentaires (le cas échéant)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Signature de l’expéditeur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</w:t>
      </w:r>
    </w:p>
    <w:p/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BANQUE ÉMETTRICE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BANQUE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&amp; Fonction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&amp; Fonction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https://juridique-finance.com/modele-de-demande-d'attestation-de-virement-irrevocable/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-demande-d'attestation-de-virement-irrevocabl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