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MODÈLE D’AVANCE SUR SALAIRE</w:t>
      </w:r>
    </w:p>
    <w:p/>
    <w:p>
      <w:r>
        <w:rPr>
          <w:b/>
          <w:sz w:val="20"/>
        </w:rPr>
        <w:t>Employeur :</w:t>
      </w:r>
    </w:p>
    <w:p>
      <w:r>
        <w:rPr>
          <w:b w:val="0"/>
          <w:sz w:val="20"/>
        </w:rPr>
        <w:t>Nom : _______________________________________________________________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</w:t>
      </w:r>
    </w:p>
    <w:p>
      <w:r>
        <w:rPr>
          <w:b w:val="0"/>
          <w:sz w:val="20"/>
        </w:rPr>
        <w:t>Représenté par : _____________________________________________________</w:t>
      </w:r>
    </w:p>
    <w:p>
      <w:r>
        <w:rPr>
          <w:b w:val="0"/>
          <w:sz w:val="20"/>
        </w:rPr>
        <w:t>Fonction : ___________________________________________________________</w:t>
      </w:r>
    </w:p>
    <w:p/>
    <w:p>
      <w:r>
        <w:rPr>
          <w:b/>
          <w:sz w:val="20"/>
        </w:rPr>
        <w:t>Salarié :</w:t>
      </w:r>
    </w:p>
    <w:p>
      <w:r>
        <w:rPr>
          <w:b w:val="0"/>
          <w:sz w:val="20"/>
        </w:rPr>
        <w:t>Nom et prénom : ______________________________________________________</w:t>
      </w:r>
    </w:p>
    <w:p>
      <w:r>
        <w:rPr>
          <w:b w:val="0"/>
          <w:sz w:val="20"/>
        </w:rPr>
        <w:t>Adresse : ____________________________________________________________</w:t>
      </w:r>
    </w:p>
    <w:p>
      <w:r>
        <w:rPr>
          <w:b w:val="0"/>
          <w:sz w:val="20"/>
        </w:rPr>
        <w:t>Fonction : ___________________________________________________________</w:t>
      </w:r>
    </w:p>
    <w:p>
      <w:r>
        <w:rPr>
          <w:b w:val="0"/>
          <w:sz w:val="20"/>
        </w:rPr>
        <w:t>Date d’entrée dans l’entreprise : _____________________________________</w:t>
      </w:r>
    </w:p>
    <w:p>
      <w:r>
        <w:rPr>
          <w:b w:val="0"/>
          <w:sz w:val="20"/>
        </w:rPr>
        <w:t>Numéro de sécurité sociale : __________________________________________</w:t>
      </w:r>
    </w:p>
    <w:p/>
    <w:p>
      <w:r>
        <w:rPr>
          <w:b/>
          <w:sz w:val="20"/>
        </w:rPr>
        <w:t>Préambule</w:t>
      </w:r>
    </w:p>
    <w:p>
      <w:r>
        <w:rPr>
          <w:b w:val="0"/>
          <w:sz w:val="20"/>
        </w:rPr>
        <w:t>Conformément aux dispositions des articles L.3242-1 et suivants du Code du travail, le salarié sollicite une avance sur son salaire, que l’employeur accepte de lui consentir aux conditions définies ci-dessous.</w:t>
      </w:r>
    </w:p>
    <w:p/>
    <w:p>
      <w:r>
        <w:rPr>
          <w:b/>
          <w:sz w:val="20"/>
        </w:rPr>
        <w:t>Article 1 – Objet de l’avance</w:t>
      </w:r>
    </w:p>
    <w:p>
      <w:r>
        <w:rPr>
          <w:b w:val="0"/>
          <w:sz w:val="20"/>
        </w:rPr>
        <w:t>Le présent document formalise l’accord d’avance sur salaire consenti par l’employeur au salarié. Cette avance est destinée à faire face à des besoins financiers exceptionnels du salarié.</w:t>
      </w:r>
    </w:p>
    <w:p/>
    <w:p>
      <w:r>
        <w:rPr>
          <w:b/>
          <w:sz w:val="20"/>
        </w:rPr>
        <w:t>Article 2 – Montant et modalités de remboursement</w:t>
      </w:r>
    </w:p>
    <w:p>
      <w:r>
        <w:rPr>
          <w:b w:val="0"/>
          <w:sz w:val="20"/>
        </w:rPr>
        <w:t>Le montant de l’avance consentie est de : __________________ EUR.</w:t>
      </w:r>
    </w:p>
    <w:p>
      <w:r>
        <w:rPr>
          <w:b w:val="0"/>
          <w:sz w:val="20"/>
        </w:rPr>
        <w:t>Le remboursement s’effectuera par retenues sur salaire, étalées sur un maximum de six (6) mois à compter du mois suivant le versement de l’avance.</w:t>
      </w:r>
    </w:p>
    <w:p>
      <w:r>
        <w:rPr>
          <w:b w:val="0"/>
          <w:sz w:val="20"/>
        </w:rPr>
        <w:t>Le montant mensuel des retenues sera de : __________________ EUR.</w:t>
      </w:r>
    </w:p>
    <w:p>
      <w:r>
        <w:rPr>
          <w:b w:val="0"/>
          <w:sz w:val="20"/>
        </w:rPr>
        <w:t>En cas de rupture du contrat de travail avant le remboursement intégral, le solde restant dû sera déduit du dernier salaire ou des indemnités dues au salarié.</w:t>
      </w:r>
    </w:p>
    <w:p/>
    <w:p>
      <w:r>
        <w:rPr>
          <w:b/>
          <w:sz w:val="20"/>
        </w:rPr>
        <w:t>Article 3 – Absence d’intérêts</w:t>
      </w:r>
    </w:p>
    <w:p>
      <w:r>
        <w:rPr>
          <w:b w:val="0"/>
          <w:sz w:val="20"/>
        </w:rPr>
        <w:t>Conformément à la réglementation en vigueur, cette avance est consentie sans intérêts.</w:t>
      </w:r>
    </w:p>
    <w:p/>
    <w:p>
      <w:r>
        <w:rPr>
          <w:b/>
          <w:sz w:val="20"/>
        </w:rPr>
        <w:t>Article 4 – Confidentialité</w:t>
      </w:r>
    </w:p>
    <w:p>
      <w:r>
        <w:rPr>
          <w:b w:val="0"/>
          <w:sz w:val="20"/>
        </w:rPr>
        <w:t>Les parties s’engagent à garder confidentielles les informations relatives à la présente avance.</w:t>
      </w:r>
    </w:p>
    <w:p/>
    <w:p>
      <w:r>
        <w:rPr>
          <w:b/>
          <w:sz w:val="20"/>
        </w:rPr>
        <w:t>Article 5 – Acceptation</w:t>
      </w:r>
    </w:p>
    <w:p>
      <w:r>
        <w:rPr>
          <w:b w:val="0"/>
          <w:sz w:val="20"/>
        </w:rPr>
        <w:t>Le salarié reconnaît avoir pris connaissance des conditions de l’avance et s’engage à respecter les modalités de remboursement définies ci-dessus.</w:t>
      </w:r>
    </w:p>
    <w:p/>
    <w:p/>
    <w:p>
      <w:r>
        <w:rPr>
          <w:b w:val="0"/>
          <w:sz w:val="20"/>
        </w:rPr>
        <w:t>Lieu de signature : _______________________________________________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SALARIÉ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https://juridique-finance.com/modele-avance-sur-salaire/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https://juridique-finance.com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juridique-finance.com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finance.com/modele-avance-sur-salaire/" TargetMode="External"/><Relationship Id="rId10" Type="http://schemas.openxmlformats.org/officeDocument/2006/relationships/hyperlink" Target="https://juridique-fin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