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VERSEMENT DE DIVIDENDES</w:t>
      </w:r>
    </w:p>
    <w:p/>
    <w:p/>
    <w:p>
      <w:r>
        <w:rPr>
          <w:b/>
          <w:sz w:val="20"/>
        </w:rPr>
        <w:t>Je soussigné(e),</w:t>
      </w:r>
    </w:p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Qualité dans la société : ____________________________________________</w:t>
      </w:r>
    </w:p>
    <w:p>
      <w:r>
        <w:rPr>
          <w:b w:val="0"/>
          <w:sz w:val="20"/>
        </w:rPr>
        <w:t>Société : ____________________________________________________________</w:t>
      </w:r>
    </w:p>
    <w:p>
      <w:r>
        <w:rPr>
          <w:b w:val="0"/>
          <w:sz w:val="20"/>
        </w:rPr>
        <w:t>Adresse du siège social : ____________________________________________</w:t>
      </w:r>
    </w:p>
    <w:p>
      <w:r>
        <w:rPr>
          <w:b w:val="0"/>
          <w:sz w:val="20"/>
        </w:rPr>
        <w:t>Numéro SIREN : ______________________________________________________</w:t>
      </w:r>
    </w:p>
    <w:p/>
    <w:p>
      <w:r>
        <w:rPr>
          <w:b w:val="0"/>
          <w:sz w:val="20"/>
        </w:rPr>
        <w:t>Certifie avoir procédé au versement des dividendes aux associés conformément aux dispositions légales et statutaires en vigueur.</w:t>
      </w:r>
    </w:p>
    <w:p/>
    <w:p>
      <w:r>
        <w:rPr>
          <w:b/>
          <w:sz w:val="20"/>
        </w:rPr>
        <w:t>Détail des bénéficiaires 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Nom et prénom</w:t>
            </w:r>
          </w:p>
        </w:tc>
        <w:tc>
          <w:tcPr>
            <w:tcW w:type="dxa" w:w="2493"/>
          </w:tcPr>
          <w:p>
            <w:r>
              <w:t>Adresse</w:t>
            </w:r>
          </w:p>
        </w:tc>
        <w:tc>
          <w:tcPr>
            <w:tcW w:type="dxa" w:w="2493"/>
          </w:tcPr>
          <w:p>
            <w:r>
              <w:t>Nombre de parts détenues</w:t>
            </w:r>
          </w:p>
        </w:tc>
        <w:tc>
          <w:tcPr>
            <w:tcW w:type="dxa" w:w="2493"/>
          </w:tcPr>
          <w:p>
            <w:r>
              <w:t>Montant du dividende versé (EUR)</w:t>
            </w:r>
          </w:p>
        </w:tc>
      </w:tr>
      <w:tr>
        <w:tc>
          <w:tcPr>
            <w:tcW w:type="dxa" w:w="2493"/>
          </w:tcPr>
          <w:p>
            <w:r>
              <w:t>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</w:t>
            </w:r>
          </w:p>
        </w:tc>
      </w:tr>
    </w:tbl>
    <w:p/>
    <w:p>
      <w:r>
        <w:rPr>
          <w:b/>
          <w:sz w:val="20"/>
        </w:rPr>
        <w:t>Modalités de versement :</w:t>
      </w:r>
    </w:p>
    <w:p>
      <w:r>
        <w:rPr>
          <w:b w:val="0"/>
          <w:sz w:val="20"/>
        </w:rPr>
        <w:t>Le versement a été effectué par :</w:t>
      </w:r>
    </w:p>
    <w:p>
      <w:r>
        <w:rPr>
          <w:b w:val="0"/>
          <w:sz w:val="20"/>
        </w:rPr>
        <w:t>☐ Virement bancaire</w:t>
      </w:r>
    </w:p>
    <w:p>
      <w:r>
        <w:rPr>
          <w:b w:val="0"/>
          <w:sz w:val="20"/>
        </w:rPr>
        <w:t>☐ Chèque</w:t>
      </w:r>
    </w:p>
    <w:p>
      <w:r>
        <w:rPr>
          <w:b w:val="0"/>
          <w:sz w:val="20"/>
        </w:rPr>
        <w:t>☐ Espèces</w:t>
      </w:r>
    </w:p>
    <w:p>
      <w:r>
        <w:rPr>
          <w:b w:val="0"/>
          <w:sz w:val="20"/>
        </w:rPr>
        <w:t>☐ Autre (préciser) : _______________________________________________</w:t>
      </w:r>
    </w:p>
    <w:p/>
    <w:p>
      <w:r>
        <w:rPr>
          <w:b w:val="0"/>
          <w:sz w:val="20"/>
        </w:rPr>
        <w:t>Référence ou justificatif du paiement : ________________________________</w:t>
      </w:r>
    </w:p>
    <w:p/>
    <w:p>
      <w:r>
        <w:rPr>
          <w:b w:val="0"/>
          <w:sz w:val="20"/>
        </w:rPr>
        <w:t>La présente attestation est établie pour servir et valoir ce que de droit.</w:t>
      </w:r>
    </w:p>
    <w:p/>
    <w:p/>
    <w:p>
      <w:r>
        <w:rPr>
          <w:b w:val="0"/>
          <w:sz w:val="20"/>
        </w:rPr>
        <w:t>Lieu : ____________________________________</w:t>
      </w:r>
    </w:p>
    <w:p>
      <w:r>
        <w:rPr>
          <w:b w:val="0"/>
          <w:sz w:val="20"/>
        </w:rPr>
        <w:t>Date : ____________________________________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 et cachet de la société 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https://juridique-finance.com/modele-attestation-versement-dividendes/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modele-attestation-versement-dividendes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