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PAIEMENT DE COTISATION ASSOCIATIVE</w:t>
      </w:r>
    </w:p>
    <w:p/>
    <w:p/>
    <w:p>
      <w:r>
        <w:rPr>
          <w:b/>
          <w:sz w:val="20"/>
        </w:rPr>
        <w:t>Nom de l’Association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Adresse du siège social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Téléphone : ______________________</w:t>
      </w:r>
    </w:p>
    <w:p>
      <w:r>
        <w:rPr>
          <w:b w:val="0"/>
          <w:sz w:val="20"/>
        </w:rPr>
        <w:t>Email : __________________________</w:t>
      </w:r>
    </w:p>
    <w:p/>
    <w:p/>
    <w:p>
      <w:r>
        <w:rPr>
          <w:b/>
          <w:sz w:val="20"/>
        </w:rPr>
        <w:t>Nom et Prénom du Membre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Adresse du Membre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Téléphone : ______________________</w:t>
      </w:r>
    </w:p>
    <w:p>
      <w:r>
        <w:rPr>
          <w:b w:val="0"/>
          <w:sz w:val="20"/>
        </w:rPr>
        <w:t>Email : __________________________</w:t>
      </w:r>
    </w:p>
    <w:p/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Par la présente, l’association ci-dessus atteste que M./Mme ______________________________ a réglé sa cotisation pour l’année en cours.</w:t>
      </w:r>
    </w:p>
    <w:p>
      <w:r>
        <w:rPr>
          <w:b w:val="0"/>
          <w:sz w:val="20"/>
        </w:rPr>
        <w:t>Le montant total de la cotisation s’élève à : _____________________ Euros.</w:t>
      </w:r>
    </w:p>
    <w:p>
      <w:r>
        <w:rPr>
          <w:b w:val="0"/>
          <w:sz w:val="20"/>
        </w:rPr>
        <w:t>Ce paiement a été effectué conformément aux statuts et règlements de l’association.</w:t>
      </w:r>
    </w:p>
    <w:p/>
    <w:p/>
    <w:p>
      <w:r>
        <w:rPr>
          <w:b/>
          <w:sz w:val="20"/>
        </w:rPr>
        <w:t>Modalités de paiement :</w:t>
      </w:r>
    </w:p>
    <w:p>
      <w:r>
        <w:rPr>
          <w:b w:val="0"/>
          <w:sz w:val="20"/>
        </w:rPr>
        <w:t>Mode de paiement utilisé : ________________________________</w:t>
      </w:r>
    </w:p>
    <w:p>
      <w:r>
        <w:rPr>
          <w:b w:val="0"/>
          <w:sz w:val="20"/>
        </w:rPr>
        <w:t>Référence du paiement (le cas échéant) : _____________________</w:t>
      </w:r>
    </w:p>
    <w:p/>
    <w:p/>
    <w:p>
      <w:r>
        <w:rPr>
          <w:b/>
          <w:sz w:val="20"/>
        </w:rPr>
        <w:t>Utilisation des fonds :</w:t>
      </w:r>
    </w:p>
    <w:p>
      <w:r>
        <w:rPr>
          <w:b w:val="0"/>
          <w:sz w:val="20"/>
        </w:rPr>
        <w:t>La cotisation versée sera exclusivement utilisée pour le financement des activités et projets de l’association conformément à ses objectifs statutaires.</w:t>
      </w:r>
    </w:p>
    <w:p/>
    <w:p/>
    <w:p>
      <w:r>
        <w:rPr>
          <w:b/>
          <w:sz w:val="20"/>
        </w:rPr>
        <w:t>Clause de non-remboursement :</w:t>
      </w:r>
    </w:p>
    <w:p>
      <w:r>
        <w:rPr>
          <w:b w:val="0"/>
          <w:sz w:val="20"/>
        </w:rPr>
        <w:t>Conformément aux dispositions statutaires, les cotisations versées ne sont pas remboursables, sauf cas exceptionnel décidé par l’assemblée générale.</w:t>
      </w:r>
    </w:p>
    <w:p/>
    <w:p/>
    <w:p>
      <w:r>
        <w:rPr>
          <w:b/>
          <w:sz w:val="20"/>
        </w:rPr>
        <w:t>Engagement du membre :</w:t>
      </w:r>
    </w:p>
    <w:p>
      <w:r>
        <w:rPr>
          <w:b w:val="0"/>
          <w:sz w:val="20"/>
        </w:rPr>
        <w:t>Le membre atteste avoir pris connaissance des statuts de l’association et s’engage à les respecter ainsi que les décisions prises par les organes compétents.</w:t>
      </w:r>
    </w:p>
    <w:p/>
    <w:p/>
    <w:p>
      <w:r>
        <w:rPr>
          <w:b/>
          <w:sz w:val="20"/>
        </w:rPr>
        <w:t>Mentions légales :</w:t>
      </w:r>
    </w:p>
    <w:p>
      <w:r>
        <w:rPr>
          <w:b w:val="0"/>
          <w:sz w:val="20"/>
        </w:rPr>
        <w:t>Cette attestation est délivrée en conformité avec le droit français en vigueur et les dispositions des statuts de l’association.</w:t>
      </w:r>
    </w:p>
    <w:p/>
    <w:p/>
    <w:p>
      <w:r>
        <w:rPr>
          <w:b/>
          <w:sz w:val="20"/>
        </w:rPr>
        <w:t>Lieu de délivrance :</w:t>
      </w:r>
    </w:p>
    <w:p>
      <w:r>
        <w:rPr>
          <w:b w:val="0"/>
          <w:sz w:val="20"/>
        </w:rPr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Pour l’Association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https://juridique-finance.com/modele-attestation-paiement-cotisation-association/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attestation-paiement-cotisation-association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