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ATTESTATION DE NOMBRE DE JOURS TRAVAILLÉS</w:t>
      </w:r>
    </w:p>
    <w:p/>
    <w:p/>
    <w:p>
      <w:r>
        <w:rPr>
          <w:b/>
          <w:sz w:val="20"/>
        </w:rPr>
        <w:t>Je soussigné(e),</w:t>
      </w:r>
    </w:p>
    <w:p>
      <w:r>
        <w:rPr>
          <w:b w:val="0"/>
          <w:sz w:val="20"/>
        </w:rPr>
        <w:t>Nom et prénom : __________________________________________________________</w:t>
      </w:r>
    </w:p>
    <w:p>
      <w:r>
        <w:rPr>
          <w:b w:val="0"/>
          <w:sz w:val="20"/>
        </w:rPr>
        <w:t>Fonction : _______________________________________________________________</w:t>
      </w:r>
    </w:p>
    <w:p>
      <w:r>
        <w:rPr>
          <w:b w:val="0"/>
          <w:sz w:val="20"/>
        </w:rPr>
        <w:t>Adresse professionnelle : _________________________________________________</w:t>
      </w:r>
    </w:p>
    <w:p>
      <w:r>
        <w:rPr>
          <w:b w:val="0"/>
          <w:sz w:val="20"/>
        </w:rPr>
        <w:t>Téléphone : _______________________________________________________________</w:t>
      </w:r>
    </w:p>
    <w:p/>
    <w:p>
      <w:r>
        <w:rPr>
          <w:b/>
          <w:sz w:val="20"/>
        </w:rPr>
        <w:t>Certifie par la présente que :</w:t>
      </w:r>
    </w:p>
    <w:p>
      <w:r>
        <w:rPr>
          <w:b w:val="0"/>
          <w:sz w:val="20"/>
        </w:rPr>
        <w:t>Nom et prénom du salarié : ________________________________________________</w:t>
      </w:r>
    </w:p>
    <w:p>
      <w:r>
        <w:rPr>
          <w:b w:val="0"/>
          <w:sz w:val="20"/>
        </w:rPr>
        <w:t>Date et lieu de naissance : _______________________________________________</w:t>
      </w:r>
    </w:p>
    <w:p>
      <w:r>
        <w:rPr>
          <w:b w:val="0"/>
          <w:sz w:val="20"/>
        </w:rPr>
        <w:t>Adresse : ________________________________________________________________</w:t>
      </w:r>
    </w:p>
    <w:p/>
    <w:p>
      <w:r>
        <w:rPr>
          <w:b/>
          <w:sz w:val="20"/>
        </w:rPr>
        <w:t>A travaillé au sein de notre entreprise durant l’année fiscale, pour un nombre total de jours travaillés effectifs, conformément aux déclarations sociales et fiscales.</w:t>
      </w:r>
    </w:p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Période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de jours travaillés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1er trimestre (Janvier - Mars)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2ème trimestre (Avril - Juin)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3ème trimestre (Juillet - Septembre)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4ème trimestre (Octobre - Décembre)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__________________</w:t>
            </w:r>
          </w:p>
        </w:tc>
      </w:tr>
    </w:tbl>
    <w:p/>
    <w:p>
      <w:r>
        <w:rPr>
          <w:b/>
          <w:sz w:val="20"/>
        </w:rPr>
        <w:t>Total annuel des jours travaillés : __________________ jours</w:t>
      </w:r>
    </w:p>
    <w:p/>
    <w:p/>
    <w:p>
      <w:r>
        <w:rPr>
          <w:b w:val="0"/>
          <w:sz w:val="20"/>
        </w:rPr>
        <w:t>Cette attestation est délivrée à la demande de l’intéressé(e), pour servir et valoir ce que de droit, notamment auprès des administrations fiscales.</w:t>
      </w:r>
    </w:p>
    <w:p/>
    <w:p/>
    <w:p/>
    <w:p>
      <w:r>
        <w:rPr>
          <w:b w:val="0"/>
          <w:sz w:val="20"/>
        </w:rPr>
        <w:t>Fait à : _______________________________________________________________</w:t>
      </w:r>
    </w:p>
    <w:p>
      <w:r>
        <w:rPr>
          <w:b w:val="0"/>
          <w:sz w:val="20"/>
        </w:rPr>
        <w:t>Le : _________________________________________________________________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Signature et cachet de l'employeur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Signature du salarié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https://juridique-finance.com/modele-attestation-nombre-de-jours-travailles-impots/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https://juridique-finance.com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juridique-finance.com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juridique-finance.com/modele-attestation-nombre-de-jours-travailles-impots/" TargetMode="External"/><Relationship Id="rId10" Type="http://schemas.openxmlformats.org/officeDocument/2006/relationships/hyperlink" Target="https://juridique-financ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