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SOLDE CLIENT</w:t>
      </w:r>
    </w:p>
    <w:p/>
    <w:p/>
    <w:p>
      <w:r>
        <w:rPr>
          <w:b w:val="0"/>
          <w:sz w:val="20"/>
        </w:rPr>
        <w:t>Je soussigné(e), représentant légal de la société : ________________________________,</w:t>
      </w:r>
    </w:p>
    <w:p>
      <w:r>
        <w:rPr>
          <w:b w:val="0"/>
          <w:sz w:val="20"/>
        </w:rPr>
        <w:t>dont le siège social est situé à : ________________________________________________,</w:t>
      </w:r>
    </w:p>
    <w:p>
      <w:r>
        <w:rPr>
          <w:b w:val="0"/>
          <w:sz w:val="20"/>
        </w:rPr>
        <w:t>immatriculée au Registre du Commerce et des Sociétés sous le numéro : __________________,</w:t>
      </w:r>
    </w:p>
    <w:p>
      <w:r>
        <w:rPr>
          <w:b w:val="0"/>
          <w:sz w:val="20"/>
        </w:rPr>
        <w:t>certifie par la présente que le client désigné ci-après ne présente aucun solde débiteur à notre égard au titre des opérations commerciales en date de la signature de ce document.</w:t>
      </w:r>
    </w:p>
    <w:p/>
    <w:p/>
    <w:p>
      <w:r>
        <w:rPr>
          <w:b/>
          <w:sz w:val="20"/>
        </w:rPr>
        <w:t>Données du Client :</w:t>
      </w:r>
    </w:p>
    <w:p>
      <w:r>
        <w:rPr>
          <w:b w:val="0"/>
          <w:sz w:val="20"/>
        </w:rPr>
        <w:t>Nom / 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_________________________________</w:t>
      </w:r>
    </w:p>
    <w:p>
      <w:r>
        <w:rPr>
          <w:b w:val="0"/>
          <w:sz w:val="20"/>
        </w:rPr>
        <w:t>Numéro SIREN/SIRET : _________________________________________________</w:t>
      </w:r>
    </w:p>
    <w:p>
      <w:r>
        <w:rPr>
          <w:b w:val="0"/>
          <w:sz w:val="20"/>
        </w:rPr>
        <w:t>Numéro de compte client : ______________________________________________</w:t>
      </w:r>
    </w:p>
    <w:p/>
    <w:p/>
    <w:p>
      <w:r>
        <w:rPr>
          <w:b/>
          <w:sz w:val="20"/>
        </w:rPr>
        <w:t>Attestation de solde :</w:t>
      </w:r>
    </w:p>
    <w:p>
      <w:r>
        <w:rPr>
          <w:b w:val="0"/>
          <w:sz w:val="20"/>
        </w:rPr>
        <w:t>Nous attestons que le client susmentionné ne présente aucun solde débiteur auprès de notre société au jour de la signature de cette attestation.</w:t>
      </w:r>
    </w:p>
    <w:p>
      <w:r>
        <w:rPr>
          <w:b w:val="0"/>
          <w:sz w:val="20"/>
        </w:rPr>
        <w:t>Cette attestation est délivrée à la seule demande du client et ne constitue en aucun cas une reconnaissance d’obligation de paiement de notre part.</w:t>
      </w:r>
    </w:p>
    <w:p/>
    <w:p/>
    <w:p>
      <w:r>
        <w:rPr>
          <w:b/>
          <w:sz w:val="20"/>
        </w:rPr>
        <w:t>Conditions générales :</w:t>
      </w:r>
    </w:p>
    <w:p>
      <w:r>
        <w:rPr>
          <w:b w:val="0"/>
          <w:sz w:val="20"/>
        </w:rPr>
        <w:t>Cette attestation est établie conformément aux dispositions légales et réglementaires en vigueur, notamment celles relatives à la preuve des créances et à la bonne foi entre commerçants.</w:t>
      </w:r>
    </w:p>
    <w:p>
      <w:r>
        <w:rPr>
          <w:b w:val="0"/>
          <w:sz w:val="20"/>
        </w:rPr>
        <w:t>Elle ne préjuge en rien des éventuelles contestations ou litiges en cours entre les parties.</w:t>
      </w:r>
    </w:p>
    <w:p/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Le client s’engage à informer immédiatement notre société de toute contestation ou modification susceptible d’affecter la validité de cette attestation.</w:t>
      </w:r>
    </w:p>
    <w:p>
      <w:r>
        <w:rPr>
          <w:b w:val="0"/>
          <w:sz w:val="20"/>
        </w:rPr>
        <w:t>Cette attestation pourra être utilisée dans le cadre de relations commerciales, administratives ou judiciaires, sous réserve des dispositions légales applicables.</w:t>
      </w:r>
    </w:p>
    <w:p/>
    <w:p/>
    <w:p>
      <w:r>
        <w:rPr>
          <w:b w:val="0"/>
          <w:sz w:val="20"/>
        </w:rPr>
        <w:t>Lieu de délivrance : ________________________________________________</w:t>
      </w:r>
    </w:p>
    <w:p>
      <w:r>
        <w:rPr>
          <w:b w:val="0"/>
          <w:sz w:val="20"/>
        </w:rPr>
        <w:t>Signature et cachet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https://juridique-finance.com/modele-attestation-de-solde-client/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ttestation-de-solde-cli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