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DONATION D’ARGENT</w:t>
      </w:r>
    </w:p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et prénom : ___________________________________________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Né(e) à : _________________________________________________</w:t>
      </w:r>
    </w:p>
    <w:p>
      <w:r>
        <w:rPr>
          <w:b w:val="0"/>
          <w:sz w:val="20"/>
        </w:rPr>
        <w:t>Profession : ______________________________________________</w:t>
      </w:r>
    </w:p>
    <w:p>
      <w:r>
        <w:rPr>
          <w:b/>
          <w:sz w:val="20"/>
        </w:rPr>
        <w:t>Déclare avoir fait don librement et sans contrepartie à :</w:t>
      </w:r>
    </w:p>
    <w:p>
      <w:r>
        <w:rPr>
          <w:b w:val="0"/>
          <w:sz w:val="20"/>
        </w:rPr>
        <w:t>Nom et prénom : ___________________________________________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Né(e) à : _________________________________________________</w:t>
      </w:r>
    </w:p>
    <w:p>
      <w:r>
        <w:rPr>
          <w:b w:val="0"/>
          <w:sz w:val="20"/>
        </w:rPr>
        <w:t>Lien de parenté ou qualité : ________________________________</w:t>
      </w:r>
    </w:p>
    <w:p/>
    <w:p>
      <w:r>
        <w:rPr>
          <w:b/>
          <w:sz w:val="20"/>
        </w:rPr>
        <w:t>Le don d'une somme d'argent dont le montant est fixé à :</w:t>
      </w:r>
    </w:p>
    <w:p>
      <w:r>
        <w:rPr>
          <w:b w:val="0"/>
          <w:sz w:val="20"/>
        </w:rPr>
        <w:t>Montant en chiffres : ________________________ EUR</w:t>
      </w:r>
    </w:p>
    <w:p>
      <w:r>
        <w:rPr>
          <w:b w:val="0"/>
          <w:sz w:val="20"/>
        </w:rPr>
        <w:t>Montant en lettres : ________________________________________ EUR</w:t>
      </w:r>
    </w:p>
    <w:p/>
    <w:p>
      <w:r>
        <w:rPr>
          <w:b/>
          <w:sz w:val="20"/>
        </w:rPr>
        <w:t>Modalités de versement :</w:t>
      </w:r>
    </w:p>
    <w:p>
      <w:r>
        <w:rPr>
          <w:b/>
          <w:sz w:val="20"/>
        </w:rPr>
        <w:t>Le don a été remis par :</w:t>
      </w:r>
    </w:p>
    <w:p>
      <w:r>
        <w:rPr>
          <w:b w:val="0"/>
          <w:sz w:val="20"/>
        </w:rPr>
        <w:t>- Chèque bancaire / virement / espèces (rayer les mentions inutiles)</w:t>
      </w:r>
    </w:p>
    <w:p>
      <w:r>
        <w:rPr>
          <w:b w:val="0"/>
          <w:sz w:val="20"/>
        </w:rPr>
        <w:t>- Réception confirmée par le bénéficiaire ce jour.</w:t>
      </w:r>
    </w:p>
    <w:p/>
    <w:p>
      <w:r>
        <w:rPr>
          <w:b w:val="0"/>
          <w:sz w:val="20"/>
        </w:rPr>
        <w:t>Cette donation est consentie de manière irrévocable et sans condition.</w:t>
      </w:r>
    </w:p>
    <w:p>
      <w:r>
        <w:rPr>
          <w:b w:val="0"/>
          <w:sz w:val="20"/>
        </w:rPr>
        <w:t>Le donateur garantit être pleinement propriétaire de la somme donnée,</w:t>
      </w:r>
    </w:p>
    <w:p>
      <w:r>
        <w:rPr>
          <w:b w:val="0"/>
          <w:sz w:val="20"/>
        </w:rPr>
        <w:t>libre de toute charge ou dette pouvant en affecter la validité.</w:t>
      </w:r>
    </w:p>
    <w:p/>
    <w:p>
      <w:r>
        <w:rPr>
          <w:b w:val="0"/>
          <w:sz w:val="20"/>
        </w:rPr>
        <w:t>Le bénéficiaire déclare accepter cette donation et reconnait avoir reçu la somme mentionnée ci-dessus.</w:t>
      </w:r>
    </w:p>
    <w:p/>
    <w:p>
      <w:r>
        <w:rPr>
          <w:b w:val="0"/>
          <w:sz w:val="20"/>
        </w:rPr>
        <w:t>Aucune contrepartie, ni obligation quelconque, n’est exigée de la part du bénéficiaire en échange de cette donation.</w:t>
      </w:r>
    </w:p>
    <w:p/>
    <w:p>
      <w:r>
        <w:rPr>
          <w:b w:val="0"/>
          <w:sz w:val="20"/>
        </w:rPr>
        <w:t>Le donateur renonce expressément à toute action en reprise de donations entre vifs,</w:t>
      </w:r>
    </w:p>
    <w:p>
      <w:r>
        <w:rPr>
          <w:b w:val="0"/>
          <w:sz w:val="20"/>
        </w:rPr>
        <w:t>sauf dispositions légales impératives contraires.</w:t>
      </w:r>
    </w:p>
    <w:p/>
    <w:p>
      <w:r>
        <w:rPr>
          <w:b w:val="0"/>
          <w:sz w:val="20"/>
        </w:rPr>
        <w:t>Le donateur et le bénéficiaire s’engagent à respecter les dispositions fiscales relatives à cette donation</w:t>
      </w:r>
    </w:p>
    <w:p>
      <w:r>
        <w:rPr>
          <w:b w:val="0"/>
          <w:sz w:val="20"/>
        </w:rPr>
        <w:t>et à accomplir les formalités déclaratives requises auprès de l’administration fiscale française.</w:t>
      </w:r>
    </w:p>
    <w:p/>
    <w:p>
      <w:r>
        <w:rPr>
          <w:b w:val="0"/>
          <w:sz w:val="20"/>
        </w:rPr>
        <w:t>Le donateur confirme avoir informé le bénéficiaire des effets juridiques et fiscaux de la présente donation.</w:t>
      </w:r>
    </w:p>
    <w:p>
      <w:r>
        <w:rPr>
          <w:b w:val="0"/>
          <w:sz w:val="20"/>
        </w:rPr>
        <w:t>Le bénéficiaire reconnaît avoir reçu toutes les informations utiles et nécessaires.</w:t>
      </w:r>
    </w:p>
    <w:p/>
    <w:p/>
    <w:p>
      <w:r>
        <w:rPr>
          <w:b/>
          <w:sz w:val="20"/>
        </w:rPr>
        <w:t>Fait à : _________________________________________</w:t>
      </w:r>
    </w:p>
    <w:p>
      <w:r>
        <w:rPr>
          <w:b/>
          <w:sz w:val="20"/>
        </w:rPr>
        <w:t>Le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https://juridique-finance.com/modele-attestation-de-donation-d'argent/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ttestation-de-donation-d'arg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