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D’EXTRAIT DE COMPTE FOURNISSEUR</w:t>
      </w:r>
    </w:p>
    <w:p/>
    <w:p/>
    <w:p>
      <w:r>
        <w:rPr>
          <w:b/>
          <w:sz w:val="20"/>
        </w:rPr>
        <w:t>Nom de l’entreprise :</w:t>
      </w:r>
    </w:p>
    <w:p>
      <w:r>
        <w:rPr>
          <w:b w:val="0"/>
          <w:sz w:val="20"/>
        </w:rPr>
        <w:t>Adresse :</w:t>
      </w:r>
    </w:p>
    <w:p>
      <w:r>
        <w:rPr>
          <w:b w:val="0"/>
          <w:sz w:val="20"/>
        </w:rPr>
        <w:t>Code postal, Ville :</w:t>
      </w:r>
    </w:p>
    <w:p>
      <w:r>
        <w:rPr>
          <w:b w:val="0"/>
          <w:sz w:val="20"/>
        </w:rPr>
        <w:t>Téléphone :</w:t>
      </w:r>
    </w:p>
    <w:p>
      <w:r>
        <w:rPr>
          <w:b w:val="0"/>
          <w:sz w:val="20"/>
        </w:rPr>
        <w:t>Adresse e-mail :</w:t>
      </w:r>
    </w:p>
    <w:p/>
    <w:p/>
    <w:p>
      <w:r>
        <w:rPr>
          <w:b/>
          <w:sz w:val="20"/>
        </w:rPr>
        <w:t>À l’attention du Service Comptabilité</w:t>
      </w:r>
    </w:p>
    <w:p>
      <w:r>
        <w:rPr>
          <w:b w:val="0"/>
          <w:sz w:val="20"/>
        </w:rPr>
        <w:t>Nom du fournisseur :</w:t>
      </w:r>
    </w:p>
    <w:p>
      <w:r>
        <w:rPr>
          <w:b w:val="0"/>
          <w:sz w:val="20"/>
        </w:rPr>
        <w:t>Adresse :</w:t>
      </w:r>
    </w:p>
    <w:p>
      <w:r>
        <w:rPr>
          <w:b w:val="0"/>
          <w:sz w:val="20"/>
        </w:rPr>
        <w:t>Code postal, Ville :</w:t>
      </w:r>
    </w:p>
    <w:p/>
    <w:p/>
    <w:p>
      <w:r>
        <w:rPr>
          <w:b/>
          <w:sz w:val="20"/>
        </w:rPr>
        <w:t>Objet : Demande d’extrait de compte fournisseur</w:t>
      </w:r>
    </w:p>
    <w:p/>
    <w:p>
      <w:r>
        <w:rPr>
          <w:b w:val="0"/>
          <w:sz w:val="20"/>
        </w:rPr>
        <w:t>Madame, Monsieur,</w:t>
      </w:r>
    </w:p>
    <w:p/>
    <w:p>
      <w:r>
        <w:rPr>
          <w:b w:val="0"/>
          <w:sz w:val="20"/>
        </w:rPr>
        <w:t>Dans le cadre de notre suivi comptable et afin d’assurer une bonne gestion de nos comptes, nous vous prions de bien vouloir nous faire parvenir un extrait de compte détaillé pour notre entreprise.</w:t>
      </w:r>
    </w:p>
    <w:p/>
    <w:p>
      <w:r>
        <w:rPr>
          <w:b/>
          <w:sz w:val="20"/>
        </w:rPr>
        <w:t>Nous souhaiterions recevoir cet extrait couvrant la période suivante :</w:t>
      </w:r>
    </w:p>
    <w:p>
      <w:r>
        <w:rPr>
          <w:b w:val="0"/>
          <w:sz w:val="20"/>
        </w:rPr>
        <w:t>Période du : ___________________ au : ___________________</w:t>
      </w:r>
    </w:p>
    <w:p/>
    <w:p>
      <w:r>
        <w:rPr>
          <w:b w:val="0"/>
          <w:sz w:val="20"/>
        </w:rPr>
        <w:t>Cet extrait de compte doit contenir l’ensemble des factures, paiements, avoirs et autres mouvements comptables enregistrés durant cette période, afin de garantir la concordance de nos données respectives.</w:t>
      </w:r>
    </w:p>
    <w:p/>
    <w:p>
      <w:r>
        <w:rPr>
          <w:b w:val="0"/>
          <w:sz w:val="20"/>
        </w:rPr>
        <w:t>Nous vous remercions par avance de la diligence que vous apporterez à cette demande et vous prions de croire, Madame, Monsieur, en l’expression de nos salutations distinguées.</w:t>
      </w:r>
    </w:p>
    <w:p/>
    <w:p/>
    <w:p>
      <w:r>
        <w:rPr>
          <w:b/>
          <w:sz w:val="20"/>
        </w:rPr>
        <w:t>Nom et Prénom :</w:t>
      </w:r>
    </w:p>
    <w:p>
      <w:r>
        <w:rPr>
          <w:b w:val="0"/>
          <w:sz w:val="20"/>
        </w:rPr>
        <w:t>Fonction :</w:t>
      </w:r>
    </w:p>
    <w:p>
      <w:r>
        <w:rPr>
          <w:b w:val="0"/>
          <w:sz w:val="20"/>
        </w:rPr>
        <w:t>Signature : 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du contact</w:t>
            </w:r>
          </w:p>
        </w:tc>
        <w:tc>
          <w:tcPr>
            <w:tcW w:type="dxa" w:w="4986"/>
            <w:tcBorders>
              <w:top w:val="nil"/>
              <w:left w:val="nil"/>
              <w:bottom w:val="nil"/>
              <w:right w:val="nil"/>
              <w:insideH w:val="nil"/>
              <w:insideV w:val="nil"/>
            </w:tcBorders>
          </w:tcPr>
          <w:p>
            <w:pPr>
              <w:jc w:val="center"/>
            </w:pPr>
            <w:r>
              <w:t>Coordonnées</w:t>
            </w:r>
          </w:p>
        </w:tc>
      </w:tr>
      <w:tr>
        <w:tc>
          <w:tcPr>
            <w:tcW w:type="dxa" w:w="4986"/>
            <w:tcBorders>
              <w:top w:val="nil"/>
              <w:left w:val="nil"/>
              <w:bottom w:val="nil"/>
              <w:right w:val="nil"/>
              <w:insideH w:val="nil"/>
              <w:insideV w:val="nil"/>
            </w:tcBorders>
          </w:tcPr>
          <w:p>
            <w:pPr>
              <w:jc w:val="center"/>
            </w:pPr>
            <w:r>
              <w:t>_________________________</w:t>
            </w:r>
          </w:p>
        </w:tc>
        <w:tc>
          <w:tcPr>
            <w:tcW w:type="dxa" w:w="4986"/>
            <w:tcBorders>
              <w:top w:val="nil"/>
              <w:left w:val="nil"/>
              <w:bottom w:val="nil"/>
              <w:right w:val="nil"/>
              <w:insideH w:val="nil"/>
              <w:insideV w:val="nil"/>
            </w:tcBorders>
          </w:tcPr>
          <w:p>
            <w:pPr>
              <w:jc w:val="center"/>
            </w:pPr>
            <w:r>
              <w:t>Téléphone : _______________</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t>E-mail : ___________________</w:t>
            </w:r>
          </w:p>
        </w:tc>
      </w:tr>
    </w:tbl>
    <w:p/>
    <w:p/>
    <w:p>
      <w:r>
        <w:rPr>
          <w:b w:val="0"/>
          <w:sz w:val="20"/>
        </w:rPr>
        <w:t>Conformément à la législation française en vigueur, cette demande est effectuée dans le cadre d’une gestion transparente et conforme aux obligations comptables et fiscales des entreprises.</w:t>
      </w:r>
    </w:p>
    <w:p>
      <w:r>
        <w:rPr>
          <w:b w:val="0"/>
          <w:sz w:val="20"/>
        </w:rPr>
        <w:t>Toute information communiquée sera traitée avec confidentialité et exclusivement utilisée pour la gestion comptable entre les parties.</w:t>
      </w:r>
    </w:p>
    <w:p/>
    <w:p>
      <w:r>
        <w:br w:type="page"/>
      </w:r>
    </w:p>
    <w:p>
      <w:pPr>
        <w:jc w:val="center"/>
      </w:pPr>
      <w:r>
        <w:rPr>
          <w:color w:val="555555"/>
          <w:sz w:val="24"/>
        </w:rPr>
        <w:t>Source originale de ce document :</w:t>
      </w:r>
    </w:p>
    <w:p>
      <w:pPr>
        <w:jc w:val="center"/>
      </w:pPr>
      <w:hyperlink r:id="rId9">
        <w:r>
          <w:rPr>
            <w:color w:val="0000FF"/>
            <w:u w:val="single"/>
          </w:rPr>
          <w:t>https://juridique-finance.com/mail-demande-extrait-de-compte-fournisseur/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https://juridique-finance.com</w:t>
        </w:r>
      </w:hyperlink>
    </w:p>
    <w:p>
      <w:pPr>
        <w:jc w:val="center"/>
      </w:pPr>
      <w:r>
        <w:rPr>
          <w:color w:val="808080"/>
          <w:sz w:val="20"/>
        </w:rPr>
        <w:t>Ce modèle est destiné exclusivement à un usage personnel et non commercial.</w:t>
        <w:br/>
        <w:t>Toute diffusion ou publication doit obligatoirement mentionner la source. © juridique-finance.com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finance.com/mail-demande-extrait-de-compte-fournisseur/" TargetMode="External"/><Relationship Id="rId10" Type="http://schemas.openxmlformats.org/officeDocument/2006/relationships/hyperlink" Target="https://juridique-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