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Nom et Prénom : __________________________________________</w:t>
      </w:r>
    </w:p>
    <w:p>
      <w:r>
        <w:rPr>
          <w:b w:val="0"/>
          <w:sz w:val="20"/>
        </w:rPr>
        <w:t>Adresse : _________________________________________________</w:t>
      </w:r>
    </w:p>
    <w:p>
      <w:r>
        <w:rPr>
          <w:b w:val="0"/>
          <w:sz w:val="20"/>
        </w:rPr>
        <w:t>Code Postal et Ville : ______________________________________</w:t>
      </w:r>
    </w:p>
    <w:p>
      <w:r>
        <w:rPr>
          <w:b w:val="0"/>
          <w:sz w:val="20"/>
        </w:rPr>
        <w:t>Numéro de téléphone : _____________________________________</w:t>
      </w:r>
    </w:p>
    <w:p>
      <w:r>
        <w:rPr>
          <w:b w:val="0"/>
          <w:sz w:val="20"/>
        </w:rPr>
        <w:t>Adresse e-mail : ___________________________________________</w:t>
      </w:r>
    </w:p>
    <w:p/>
    <w:p/>
    <w:p>
      <w:r>
        <w:rPr>
          <w:b w:val="0"/>
          <w:sz w:val="20"/>
        </w:rPr>
        <w:t>Nom de la compagnie d’assurance : __________________________</w:t>
      </w:r>
    </w:p>
    <w:p>
      <w:r>
        <w:rPr>
          <w:b w:val="0"/>
          <w:sz w:val="20"/>
        </w:rPr>
        <w:t>Adresse du siège social : ____________________________________</w:t>
      </w:r>
    </w:p>
    <w:p>
      <w:r>
        <w:rPr>
          <w:b w:val="0"/>
          <w:sz w:val="20"/>
        </w:rPr>
        <w:t>Code Postal et Ville : ______________________________________</w:t>
      </w:r>
    </w:p>
    <w:p/>
    <w:p/>
    <w:p>
      <w:pPr>
        <w:jc w:val="center"/>
      </w:pPr>
      <w:r>
        <w:rPr>
          <w:b/>
          <w:sz w:val="20"/>
        </w:rPr>
        <w:t>LETTRE DE RÉSILIATION DE CONTRAT D’ASSURANCE AUTO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volonté de résilier mon contrat d’assurance automobile souscrit auprès de votre compagnie, référencé sous le numéro : _______________________________.</w:t>
      </w:r>
    </w:p>
    <w:p/>
    <w:p>
      <w:r>
        <w:rPr>
          <w:b w:val="0"/>
          <w:sz w:val="20"/>
        </w:rPr>
        <w:t>Conformément aux dispositions des articles L113-12 et suivants du Code des assurances, je demande la résiliation de ce contrat à compter de la réception de ce courrier, ou à la date de prise d’effet prévue par la loi applicable à mon cas (exemple : en cas de vente du véhicule, changement de situation, ou autre motif légal).</w:t>
      </w:r>
    </w:p>
    <w:p/>
    <w:p>
      <w:r>
        <w:rPr>
          <w:b w:val="0"/>
          <w:sz w:val="20"/>
        </w:rPr>
        <w:t>Je vous remercie de bien vouloir m’adresser un courrier confirmant la prise en compte de cette résiliation ainsi que le décompte des sommes éventuellement dues ou à rembourser.</w:t>
      </w:r>
    </w:p>
    <w:p/>
    <w:p/>
    <w:p>
      <w:r>
        <w:rPr>
          <w:b/>
          <w:sz w:val="20"/>
        </w:rPr>
        <w:t>Informations relatives au véhicule assuré :</w:t>
      </w:r>
    </w:p>
    <w:p>
      <w:r>
        <w:rPr>
          <w:b w:val="0"/>
          <w:sz w:val="20"/>
        </w:rPr>
        <w:t>Marque et modèle : ___________________________________________</w:t>
      </w:r>
    </w:p>
    <w:p>
      <w:r>
        <w:rPr>
          <w:b w:val="0"/>
          <w:sz w:val="20"/>
        </w:rPr>
        <w:t>Numéro d’immatriculation : ___________________________________</w:t>
      </w:r>
    </w:p>
    <w:p>
      <w:r>
        <w:rPr>
          <w:b w:val="0"/>
          <w:sz w:val="20"/>
        </w:rPr>
        <w:t>Numéro de contrat : __________________________________________</w:t>
      </w:r>
    </w:p>
    <w:p/>
    <w:p>
      <w:r>
        <w:rPr>
          <w:b/>
          <w:sz w:val="20"/>
        </w:rPr>
        <w:t>Motif de la résiliation (à préciser si nécessaire)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Fait à : ______________________________________</w:t>
      </w:r>
    </w:p>
    <w:p>
      <w:r>
        <w:rPr>
          <w:b w:val="0"/>
          <w:sz w:val="20"/>
        </w:rPr>
        <w:t>Le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signature de l’assuré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https://juridique-finance.com/lettre-resiliation-assurance-auto/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lettre-resiliation-assurance-auto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