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D’ASSURANCE AUTO</w:t>
      </w:r>
    </w:p>
    <w:p/>
    <w:p/>
    <w:p>
      <w:r>
        <w:rPr>
          <w:b w:val="0"/>
          <w:sz w:val="20"/>
        </w:rPr>
        <w:t>Nom de l’Assureur : __________________________________________________</w:t>
      </w:r>
    </w:p>
    <w:p>
      <w:r>
        <w:rPr>
          <w:b w:val="0"/>
          <w:sz w:val="20"/>
        </w:rPr>
        <w:t>Adresse du Service Résiliation : _____________________________________</w:t>
      </w:r>
    </w:p>
    <w:p>
      <w:r>
        <w:rPr>
          <w:b w:val="0"/>
          <w:sz w:val="20"/>
        </w:rPr>
        <w:t>Code postal et Ville : _______________________________________________</w:t>
      </w:r>
    </w:p>
    <w:p/>
    <w:p/>
    <w:p>
      <w:r>
        <w:rPr>
          <w:b/>
          <w:sz w:val="20"/>
        </w:rPr>
        <w:t>Objet : Résiliation du contrat d’assurance automobile conformément à la loi Hamon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contrat d’assurance automobile, souscrit auprès de votre établissement, conformément aux dispositions de l’article L. 113-15-2 du Code des assurances (loi Hamon).</w:t>
      </w:r>
    </w:p>
    <w:p/>
    <w:p>
      <w:r>
        <w:rPr>
          <w:b/>
          <w:sz w:val="20"/>
        </w:rPr>
        <w:t>Les références de mon contrat sont les suivantes :</w:t>
      </w:r>
    </w:p>
    <w:p>
      <w:r>
        <w:rPr>
          <w:b w:val="0"/>
          <w:sz w:val="20"/>
        </w:rPr>
        <w:t>Numéro de contrat : ________________________________________________</w:t>
      </w:r>
    </w:p>
    <w:p>
      <w:r>
        <w:rPr>
          <w:b w:val="0"/>
          <w:sz w:val="20"/>
        </w:rPr>
        <w:t>Nom du souscripteur : ______________________________________________</w:t>
      </w:r>
    </w:p>
    <w:p>
      <w:r>
        <w:rPr>
          <w:b w:val="0"/>
          <w:sz w:val="20"/>
        </w:rPr>
        <w:t>Véhicule assuré : _________________________________________________</w:t>
      </w:r>
    </w:p>
    <w:p>
      <w:r>
        <w:rPr>
          <w:b w:val="0"/>
          <w:sz w:val="20"/>
        </w:rPr>
        <w:t>Immatriculation : _________________________________________________</w:t>
      </w:r>
    </w:p>
    <w:p/>
    <w:p>
      <w:r>
        <w:rPr>
          <w:b w:val="0"/>
          <w:sz w:val="20"/>
        </w:rPr>
        <w:t>Je vous demande donc de bien vouloir procéder à la résiliation de ce contrat à compter de la date de réception de ce courrier sans application de pénalité ni frais de résiliation.</w:t>
      </w:r>
    </w:p>
    <w:p/>
    <w:p>
      <w:r>
        <w:rPr>
          <w:b w:val="0"/>
          <w:sz w:val="20"/>
        </w:rPr>
        <w:t>Je vous remercie de me faire parvenir une confirmation écrite de la prise en compte de cette résiliation ainsi qu’un décompte de situation précisant la date effective de fin de contrat.</w:t>
      </w:r>
    </w:p>
    <w:p/>
    <w:p>
      <w:r>
        <w:rPr>
          <w:b w:val="0"/>
          <w:sz w:val="20"/>
        </w:rPr>
        <w:t>Je joins à ce courrier une copie de ma nouvelle attestation d’assurance automobile, conformément aux conditions légales.</w:t>
      </w:r>
    </w:p>
    <w:p/>
    <w:p>
      <w:r>
        <w:rPr>
          <w:b w:val="0"/>
          <w:sz w:val="20"/>
        </w:rPr>
        <w:t>Je reste à votre disposition pour tout renseignement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Email : ________________________________________________________</w:t>
      </w:r>
    </w:p>
    <w:p/>
    <w:p/>
    <w:p>
      <w:r>
        <w:rPr>
          <w:b/>
          <w:sz w:val="20"/>
        </w:rPr>
        <w:t>Signature :</w:t>
      </w:r>
    </w:p>
    <w:p/>
    <w:p/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- Copie de la nouvelle attestation d’assurance automobile</w:t>
      </w:r>
    </w:p>
    <w:p>
      <w:r>
        <w:rPr>
          <w:b w:val="0"/>
          <w:sz w:val="20"/>
        </w:rPr>
        <w:t>- Copie de la carte grise du véhicule</w:t>
      </w:r>
    </w:p>
    <w:p/>
    <w:p/>
    <w:p>
      <w:r>
        <w:rPr>
          <w:b w:val="0"/>
          <w:sz w:val="20"/>
        </w:rPr>
        <w:t>Lieu : ______________________    Date 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https://juridique-finance.com/lettre-resiliation-assurance-auto-loi-hamon/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lettre-resiliation-assurance-auto-loi-hamon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