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RATTACHEMENT FISCAL ÉTUDIANT</w:t>
      </w:r>
    </w:p>
    <w:p/>
    <w:p/>
    <w:p>
      <w:r>
        <w:rPr>
          <w:b/>
          <w:sz w:val="20"/>
        </w:rPr>
        <w:t>Données du Parent Déclarant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complète : ________________________________________________</w:t>
      </w:r>
    </w:p>
    <w:p>
      <w:r>
        <w:rPr>
          <w:b w:val="0"/>
          <w:sz w:val="20"/>
        </w:rPr>
        <w:t>Code postal et Ville : ____________________________________________</w:t>
      </w:r>
    </w:p>
    <w:p>
      <w:r>
        <w:rPr>
          <w:b w:val="0"/>
          <w:sz w:val="20"/>
        </w:rPr>
        <w:t>Numéro fiscal : 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/>
    <w:p>
      <w:r>
        <w:rPr>
          <w:b/>
          <w:sz w:val="20"/>
        </w:rPr>
        <w:t>Données de l'Étudiant Rattaché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de naissance : _______________________________________________</w:t>
      </w:r>
    </w:p>
    <w:p>
      <w:r>
        <w:rPr>
          <w:b w:val="0"/>
          <w:sz w:val="20"/>
        </w:rPr>
        <w:t>Lieu de naissance : _______________________________________________</w:t>
      </w:r>
    </w:p>
    <w:p>
      <w:r>
        <w:rPr>
          <w:b w:val="0"/>
          <w:sz w:val="20"/>
        </w:rPr>
        <w:t>Adresse actuelle (si différente) : __________________________________</w:t>
      </w:r>
    </w:p>
    <w:p>
      <w:r>
        <w:rPr>
          <w:b w:val="0"/>
          <w:sz w:val="20"/>
        </w:rPr>
        <w:t>Code postal et Ville : 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Par la présente, je soussigné(e), déclare rattacher mon enfant mentionné ci-dessus à ma déclaration de revenus en qualité d’étudiant fiscalement rattaché, conformément aux dispositions prévues par le Code général des impôts.</w:t>
      </w:r>
    </w:p>
    <w:p/>
    <w:p/>
    <w:p>
      <w:r>
        <w:rPr>
          <w:b/>
          <w:sz w:val="20"/>
        </w:rPr>
        <w:t>Conditions de rattachement :</w:t>
      </w:r>
    </w:p>
    <w:p>
      <w:r>
        <w:rPr>
          <w:b w:val="0"/>
          <w:sz w:val="20"/>
        </w:rPr>
        <w:t>- L’étudiant n’a pas perçu de revenus imposables supérieurs aux seuils légaux en vigueur.</w:t>
      </w:r>
    </w:p>
    <w:p>
      <w:r>
        <w:rPr>
          <w:b w:val="0"/>
          <w:sz w:val="20"/>
        </w:rPr>
        <w:t>- L’étudiant est inscrit dans un établissement d’enseignement supérieur reconnu par l’État.</w:t>
      </w:r>
    </w:p>
    <w:p>
      <w:r>
        <w:rPr>
          <w:b w:val="0"/>
          <w:sz w:val="20"/>
        </w:rPr>
        <w:t>- Le rattachement est effectué dans le respect des conditions définies par l’administration fiscale française.</w:t>
      </w:r>
    </w:p>
    <w:p/>
    <w:p/>
    <w:p>
      <w:r>
        <w:rPr>
          <w:b/>
          <w:sz w:val="20"/>
        </w:rPr>
        <w:t>Engagements et attestations :</w:t>
      </w:r>
    </w:p>
    <w:p>
      <w:r>
        <w:rPr>
          <w:b w:val="0"/>
          <w:sz w:val="20"/>
        </w:rPr>
        <w:t>Je m’engage à informer l’administration fiscale de toute modification de la situation de l’étudiant susceptible de remettre en cause le rattachement.</w:t>
      </w:r>
    </w:p>
    <w:p>
      <w:r>
        <w:rPr>
          <w:b w:val="0"/>
          <w:sz w:val="20"/>
        </w:rPr>
        <w:t>Je déclare que les informations fournies sont exactes et sincères et que l’étudiant satisfait à toutes les conditions légales pour être rattaché.</w:t>
      </w:r>
    </w:p>
    <w:p/>
    <w:p/>
    <w:p>
      <w:r>
        <w:rPr>
          <w:b/>
          <w:sz w:val="20"/>
        </w:rPr>
        <w:t>Documents annexes à joindre :</w:t>
      </w:r>
    </w:p>
    <w:p>
      <w:r>
        <w:rPr>
          <w:b w:val="0"/>
          <w:sz w:val="20"/>
        </w:rPr>
        <w:t>- Photocopie de la carte d’étudiant ou certificat de scolarité pour l’année en cours.</w:t>
      </w:r>
    </w:p>
    <w:p>
      <w:r>
        <w:rPr>
          <w:b w:val="0"/>
          <w:sz w:val="20"/>
        </w:rPr>
        <w:t>- Justificatif de domicile du parent déclarant.</w:t>
      </w:r>
    </w:p>
    <w:p>
      <w:r>
        <w:rPr>
          <w:b w:val="0"/>
          <w:sz w:val="20"/>
        </w:rPr>
        <w:t>- Toute pièce demandée par l’administration fiscale pour valider le rattachement.</w:t>
      </w:r>
    </w:p>
    <w:p/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informations fournies sont destinées à l’usage exclusif de l’administration fiscale dans le cadre du traitement de la déclaration de revenus.</w:t>
      </w:r>
    </w:p>
    <w:p/>
    <w:p/>
    <w:p>
      <w:r>
        <w:rPr>
          <w:b w:val="0"/>
          <w:sz w:val="20"/>
        </w:rPr>
        <w:t>Lieu : ________________________________    Date : ________________________________</w:t>
      </w:r>
    </w:p>
    <w:p/>
    <w:p/>
    <w:p/>
    <w:p>
      <w:r>
        <w:rPr>
          <w:b/>
          <w:sz w:val="20"/>
        </w:rPr>
        <w:t>Signature du parent déclarant :</w:t>
      </w:r>
    </w:p>
    <w:p>
      <w:r>
        <w:rPr>
          <w:b w:val="0"/>
          <w:sz w:val="20"/>
        </w:rPr>
        <w:br/>
        <w:br/>
        <w:t>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ÉTUDIANT RATTACHÉ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https://juridique-finance.com/lettre-de-rattachement-fiscal-etudiant/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lettre-de-rattachement-fiscal-etudian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