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 complète</w:t>
      </w:r>
    </w:p>
    <w:p>
      <w:r>
        <w:rPr>
          <w:b w:val="0"/>
          <w:sz w:val="20"/>
        </w:rPr>
        <w:t>Téléphone : ______________________</w:t>
      </w:r>
    </w:p>
    <w:p>
      <w:r>
        <w:rPr>
          <w:b w:val="0"/>
          <w:sz w:val="20"/>
        </w:rPr>
        <w:t>Email : __________________________</w:t>
      </w:r>
    </w:p>
    <w:p/>
    <w:p/>
    <w:p>
      <w:pPr>
        <w:jc w:val="center"/>
      </w:pPr>
      <w:r>
        <w:rPr>
          <w:b/>
          <w:sz w:val="20"/>
        </w:rPr>
        <w:t>Lettre de motivation avec prétention salariale</w:t>
      </w:r>
    </w:p>
    <w:p/>
    <w:p/>
    <w:p>
      <w:r>
        <w:rPr>
          <w:b w:val="0"/>
          <w:sz w:val="20"/>
        </w:rPr>
        <w:t>Nom de l'entreprise</w:t>
      </w:r>
    </w:p>
    <w:p>
      <w:r>
        <w:rPr>
          <w:b w:val="0"/>
          <w:sz w:val="20"/>
        </w:rPr>
        <w:t>Service Ressources Humaines</w:t>
      </w:r>
    </w:p>
    <w:p>
      <w:r>
        <w:rPr>
          <w:b w:val="0"/>
          <w:sz w:val="20"/>
        </w:rPr>
        <w:t>Adresse complète de l'entreprise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soumettre ma candidature au poste de ___________________________ au sein de votre entreprise. Fort(e) d’une expérience significative dans le domaine, je suis vivement motivé(e) à l’idée de rejoindre vos équipes et de contribuer activement à vos projets.</w:t>
      </w:r>
    </w:p>
    <w:p/>
    <w:p>
      <w:r>
        <w:rPr>
          <w:b w:val="0"/>
          <w:sz w:val="20"/>
        </w:rPr>
        <w:t>Au cours de mon parcours professionnel, j’ai développé des compétences solides en ___________________________, notamment en ___________________________. Ces expériences m’ont permis d’acquérir rigueur, autonomie et esprit d’équipe, qualités essentielles pour réussir dans ce poste.</w:t>
      </w:r>
    </w:p>
    <w:p/>
    <w:p>
      <w:r>
        <w:rPr>
          <w:b w:val="0"/>
          <w:sz w:val="20"/>
        </w:rPr>
        <w:t>Votre entreprise se distingue par ___________________________, ce qui correspond parfaitement à mes valeurs professionnelles et personnelles. Je suis convaincu(e) que mon profil et mon engagement seraient des atouts pour relever les défis que vous proposez.</w:t>
      </w:r>
    </w:p>
    <w:p/>
    <w:p>
      <w:r>
        <w:rPr>
          <w:b w:val="0"/>
          <w:sz w:val="20"/>
        </w:rPr>
        <w:t>Concernant mes prétentions salariales, je souhaite vous proposer une rémunération brute annuelle de ___________________________ euros. Cette proposition tient compte de mes compétences, de mon expérience ainsi que des standards du marché pour ce type de poste dans le secteur.</w:t>
      </w:r>
    </w:p>
    <w:p/>
    <w:p>
      <w:r>
        <w:rPr>
          <w:b w:val="0"/>
          <w:sz w:val="20"/>
        </w:rPr>
        <w:t>Je reste à votre disposition pour vous rencontrer afin d’échanger plus en détail sur mes motivations et mes qualifications. Je vous remercie par avance de l’attention portée à ma candidature et espère pouvoir contribuer prochainement au succès de votre entreprise.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Lieu, le 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https://juridique-finance.com/lettre-de-motivation-avec-pretention-salariale/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lettre-de-motivation-avec-pretention-salarial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