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DE REMISE GRACIEUSE DE DETTE</w:t>
      </w:r>
    </w:p>
    <w:p/>
    <w:p/>
    <w:p>
      <w:r>
        <w:rPr>
          <w:b/>
          <w:sz w:val="20"/>
        </w:rPr>
        <w:t>À l’attention du Service des Impôts / Organisme concerné</w:t>
      </w:r>
    </w:p>
    <w:p/>
    <w:p>
      <w:r>
        <w:rPr>
          <w:b/>
          <w:sz w:val="20"/>
        </w:rPr>
        <w:t>Objet : Demande de remise gracieuse de la dette fiscale</w:t>
      </w:r>
    </w:p>
    <w:p/>
    <w:p/>
    <w:p>
      <w:r>
        <w:rPr>
          <w:b w:val="0"/>
          <w:sz w:val="20"/>
        </w:rPr>
        <w:t>Madame, Monsieur,</w:t>
      </w:r>
    </w:p>
    <w:p/>
    <w:p>
      <w:r>
        <w:rPr>
          <w:b w:val="0"/>
          <w:sz w:val="20"/>
        </w:rPr>
        <w:t>Je me permets de vous adresser la présente lettre afin de solliciter une remise gracieuse concernant la dette fiscale qui m’a été notifiée. Conscient(e) des obligations fiscales qui me incombent, je me trouve néanmoins dans une situation exceptionnelle et difficile qui ne me permet pas de régler la somme due dans les délais impartis.</w:t>
      </w:r>
    </w:p>
    <w:p/>
    <w:p>
      <w:r>
        <w:rPr>
          <w:b w:val="0"/>
          <w:sz w:val="20"/>
        </w:rPr>
        <w:t>En effet, je fais face actuellement à des difficultés financières majeures dues notamment à (préciser ici la ou les causes : perte d’emploi, maladie, charges familiales, baisse d’activité, etc.). Ces circonstances ont eu un impact significatif sur ma capacité de paiement.</w:t>
      </w:r>
    </w:p>
    <w:p/>
    <w:p>
      <w:r>
        <w:rPr>
          <w:b w:val="0"/>
          <w:sz w:val="20"/>
        </w:rPr>
        <w:t>Je tiens à préciser que je n'ai pourtant jamais manqué à mes obligations fiscales par le passé et que cette demande est faite dans un esprit de bonne foi, en espérant pouvoir trouver une solution amiable face à cette situation.</w:t>
      </w:r>
    </w:p>
    <w:p/>
    <w:p>
      <w:r>
        <w:rPr>
          <w:b w:val="0"/>
          <w:sz w:val="20"/>
        </w:rPr>
        <w:t>Par conséquent, je sollicite par la présente une remise gracieuse totale ou partielle du montant de ma dette, afin de pouvoir régulariser ma situation dans les meilleures conditions possibles.</w:t>
      </w:r>
    </w:p>
    <w:p/>
    <w:p>
      <w:r>
        <w:rPr>
          <w:b w:val="0"/>
          <w:sz w:val="20"/>
        </w:rPr>
        <w:t>Je reste à votre disposition pour vous fournir tout document ou renseignement complémentaire nécessaire à l’étude de ma demande.</w:t>
      </w:r>
    </w:p>
    <w:p/>
    <w:p>
      <w:r>
        <w:rPr>
          <w:b w:val="0"/>
          <w:sz w:val="20"/>
        </w:rPr>
        <w:t>Dans l’attente d’une réponse favorable de votre part, je vous prie d’agréer, Madame, Monsieur, l’expression de mes salutations distinguées.</w:t>
      </w:r>
    </w:p>
    <w:p/>
    <w:p/>
    <w:p>
      <w:r>
        <w:rPr>
          <w:b w:val="0"/>
          <w:sz w:val="20"/>
        </w:rPr>
        <w:t>Nom et Prénom : ______________________________________________</w:t>
      </w:r>
    </w:p>
    <w:p>
      <w:r>
        <w:rPr>
          <w:b w:val="0"/>
          <w:sz w:val="20"/>
        </w:rPr>
        <w:t>Adresse : _______________________________________________________</w:t>
      </w:r>
    </w:p>
    <w:p>
      <w:r>
        <w:rPr>
          <w:b w:val="0"/>
          <w:sz w:val="20"/>
        </w:rPr>
        <w:t>Code postal et Ville : ___________________________________________</w:t>
      </w:r>
    </w:p>
    <w:p>
      <w:r>
        <w:rPr>
          <w:b w:val="0"/>
          <w:sz w:val="20"/>
        </w:rPr>
        <w:t>Téléphone : _____________________________________________________</w:t>
      </w:r>
    </w:p>
    <w:p>
      <w:r>
        <w:rPr>
          <w:b w:val="0"/>
          <w:sz w:val="20"/>
        </w:rPr>
        <w:t>Adresse électronique : ___________________________________________</w:t>
      </w:r>
    </w:p>
    <w:p/>
    <w:p/>
    <w:p>
      <w:r>
        <w:rPr>
          <w:b w:val="0"/>
          <w:sz w:val="20"/>
        </w:rPr>
        <w:t>Signature :</w:t>
      </w:r>
    </w:p>
    <w:p/>
    <w:p/>
    <w:p/>
    <w:p>
      <w:r>
        <w:rPr>
          <w:b w:val="0"/>
          <w:sz w:val="20"/>
        </w:rPr>
        <w:t>Lieu : _________________________________________</w:t>
      </w:r>
    </w:p>
    <w:p>
      <w:r>
        <w:rPr>
          <w:b w:val="0"/>
          <w:sz w:val="20"/>
        </w:rPr>
        <w:t>Date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de l’expéditeur</w:t>
            </w:r>
          </w:p>
        </w:tc>
        <w:tc>
          <w:tcPr>
            <w:tcW w:type="dxa" w:w="4986"/>
            <w:tcBorders>
              <w:top w:val="nil"/>
              <w:left w:val="nil"/>
              <w:bottom w:val="nil"/>
              <w:right w:val="nil"/>
              <w:insideH w:val="nil"/>
              <w:insideV w:val="nil"/>
            </w:tcBorders>
          </w:tcPr>
          <w:p>
            <w:pPr>
              <w:jc w:val="center"/>
            </w:pPr>
            <w:r>
              <w:t>Cachet et signature du service destinataire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https://juridique-finance.com/lettre-de-demande-de-remise-gracieuse-de-dette/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lettre-de-demande-de-remise-gracieuse-de-dette/"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