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LETTRE DE DEMANDE DE PAIEMENT DE DETTE</w:t>
      </w:r>
    </w:p>
    <w:p/>
    <w:p/>
    <w:p>
      <w:r>
        <w:rPr>
          <w:b w:val="0"/>
          <w:sz w:val="20"/>
        </w:rPr>
        <w:t>Nom et prénom du débiteur : _________________________________________</w:t>
      </w:r>
    </w:p>
    <w:p>
      <w:r>
        <w:rPr>
          <w:b w:val="0"/>
          <w:sz w:val="20"/>
        </w:rPr>
        <w:t>Adresse complète du débiteur : _______________________________________</w:t>
      </w:r>
    </w:p>
    <w:p>
      <w:r>
        <w:rPr>
          <w:b w:val="0"/>
          <w:sz w:val="20"/>
        </w:rPr>
        <w:t>Code postal et ville : _______________________________________________</w:t>
      </w:r>
    </w:p>
    <w:p/>
    <w:p/>
    <w:p>
      <w:r>
        <w:rPr>
          <w:b w:val="0"/>
          <w:sz w:val="20"/>
        </w:rPr>
        <w:t>Nom et prénom du créancier : ________________________________________</w:t>
      </w:r>
    </w:p>
    <w:p>
      <w:r>
        <w:rPr>
          <w:b w:val="0"/>
          <w:sz w:val="20"/>
        </w:rPr>
        <w:t>Adresse complète du créancier : ______________________________________</w:t>
      </w:r>
    </w:p>
    <w:p>
      <w:r>
        <w:rPr>
          <w:b w:val="0"/>
          <w:sz w:val="20"/>
        </w:rPr>
        <w:t>Code postal et ville : _______________________________________________</w:t>
      </w:r>
    </w:p>
    <w:p/>
    <w:p/>
    <w:p>
      <w:r>
        <w:rPr>
          <w:b/>
          <w:sz w:val="22"/>
        </w:rPr>
        <w:t>Objet : Demande de règlement de dette</w:t>
      </w:r>
    </w:p>
    <w:p/>
    <w:p>
      <w:r>
        <w:rPr>
          <w:b w:val="0"/>
          <w:sz w:val="20"/>
        </w:rPr>
        <w:t>Madame, Monsieur,</w:t>
      </w:r>
    </w:p>
    <w:p/>
    <w:p>
      <w:r>
        <w:rPr>
          <w:b w:val="0"/>
          <w:sz w:val="20"/>
        </w:rPr>
        <w:t>Par la présente, je me permets de vous rappeler que vous restez redevable envers moi d’une somme de ___________________ euros (EUR), correspondant à la dette contractée le ___________________ (préciser la nature et les circonstances de la dette).</w:t>
      </w:r>
    </w:p>
    <w:p/>
    <w:p>
      <w:r>
        <w:rPr>
          <w:b w:val="0"/>
          <w:sz w:val="20"/>
        </w:rPr>
        <w:t>Malgré mes précédents rappels, ce montant demeure impayé à ce jour. En conséquence, je vous mets en demeure de procéder au règlement intégral de cette somme dans un délai de QUINZE (15) jours à compter de la réception de la présente lettre.</w:t>
      </w:r>
    </w:p>
    <w:p/>
    <w:p>
      <w:r>
        <w:rPr>
          <w:b w:val="0"/>
          <w:sz w:val="20"/>
        </w:rPr>
        <w:t>Passé ce délai, et sans règlement de votre part, je me verrai contraint(e) d’engager les procédures légales nécessaires pour obtenir le paiement de ma créance, ce qui pourra entraîner des frais supplémentaires à votre charge.</w:t>
      </w:r>
    </w:p>
    <w:p/>
    <w:p>
      <w:r>
        <w:rPr>
          <w:b w:val="0"/>
          <w:sz w:val="20"/>
        </w:rPr>
        <w:t>Je vous invite donc expressément à régulariser votre situation dans les plus brefs délais, afin d’éviter toute procédure contentieuse.</w:t>
      </w:r>
    </w:p>
    <w:p/>
    <w:p>
      <w:r>
        <w:rPr>
          <w:b w:val="0"/>
          <w:sz w:val="20"/>
        </w:rPr>
        <w:t>Je reste à votre disposition pour toute information complémentaire.</w:t>
      </w:r>
    </w:p>
    <w:p/>
    <w:p/>
    <w:p>
      <w:r>
        <w:rPr>
          <w:b/>
          <w:sz w:val="22"/>
        </w:rPr>
        <w:t>Proposition de règlement amiable</w:t>
      </w:r>
    </w:p>
    <w:p/>
    <w:p>
      <w:r>
        <w:rPr>
          <w:b w:val="0"/>
          <w:sz w:val="20"/>
        </w:rPr>
        <w:t>Dans la mesure où vous rencontreriez des difficultés pour régler la totalité de la somme due, je vous invite à me contacter rapidement afin d’envisager ensemble un échéancier de paiement adapté à votre situation.</w:t>
      </w:r>
    </w:p>
    <w:p/>
    <w:p>
      <w:r>
        <w:rPr>
          <w:b w:val="0"/>
          <w:sz w:val="20"/>
        </w:rPr>
        <w:t>Cette mise en demeure est envoyée conformément aux dispositions des articles 1344 et suivants du Code civil français, et constitue une étape préalable indispensable avant toute action judiciaire.</w:t>
      </w:r>
    </w:p>
    <w:p/>
    <w:p/>
    <w:p>
      <w:r>
        <w:rPr>
          <w:b w:val="0"/>
          <w:sz w:val="20"/>
        </w:rPr>
        <w:t>Lieu : ________________________________________    Date : _____________________</w:t>
      </w:r>
    </w:p>
    <w:p/>
    <w:p/>
    <w:p/>
    <w:p>
      <w:r>
        <w:rPr>
          <w:b w:val="0"/>
          <w:sz w:val="20"/>
        </w:rPr>
        <w:t>Signature : 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Nom et signature du créancier</w:t>
            </w:r>
          </w:p>
        </w:tc>
        <w:tc>
          <w:tcPr>
            <w:tcW w:type="dxa" w:w="4986"/>
            <w:tcBorders>
              <w:top w:val="nil"/>
              <w:left w:val="nil"/>
              <w:bottom w:val="nil"/>
              <w:right w:val="nil"/>
              <w:insideH w:val="nil"/>
              <w:insideV w:val="nil"/>
            </w:tcBorders>
          </w:tcPr>
          <w:p>
            <w:pPr>
              <w:jc w:val="center"/>
            </w:pPr>
            <w:r>
              <w:t>Nom et signature du débiteur (accusé de réception)</w:t>
            </w:r>
          </w:p>
        </w:tc>
      </w:tr>
      <w:tr>
        <w:tc>
          <w:tcPr>
            <w:tcW w:type="dxa" w:w="4986"/>
            <w:tcBorders>
              <w:top w:val="nil"/>
              <w:left w:val="nil"/>
              <w:bottom w:val="nil"/>
              <w:right w:val="nil"/>
              <w:insideH w:val="nil"/>
              <w:insideV w:val="nil"/>
            </w:tcBorders>
          </w:tcPr>
          <w:p>
            <w:pPr>
              <w:jc w:val="center"/>
            </w:pPr>
            <w:r>
              <w:br/>
              <w:br/>
              <w:t>___________________________________</w:t>
            </w:r>
          </w:p>
        </w:tc>
        <w:tc>
          <w:tcPr>
            <w:tcW w:type="dxa" w:w="4986"/>
            <w:tcBorders>
              <w:top w:val="nil"/>
              <w:left w:val="nil"/>
              <w:bottom w:val="nil"/>
              <w:right w:val="nil"/>
              <w:insideH w:val="nil"/>
              <w:insideV w:val="nil"/>
            </w:tcBorders>
          </w:tcPr>
          <w:p>
            <w:pPr>
              <w:jc w:val="center"/>
            </w:pPr>
            <w:r>
              <w:br/>
              <w:br/>
              <w:t>___________________________________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https://juridique-finance.com/lettre-de-demande-de-paiement-de-dette/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https://juridique-finance.com</w:t>
        </w:r>
      </w:hyperlink>
    </w:p>
    <w:p>
      <w:pPr>
        <w:jc w:val="center"/>
      </w:pPr>
      <w:r>
        <w:rPr>
          <w:color w:val="808080"/>
          <w:sz w:val="20"/>
        </w:rPr>
        <w:t>Ce modèle est destiné exclusivement à un usage personnel et non commercial.</w:t>
        <w:br/>
        <w:t>Toute diffusion ou publication doit obligatoirement mentionner la source. © juridique-finance.com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finance.com/lettre-de-demande-de-paiement-de-dette/" TargetMode="External"/><Relationship Id="rId10" Type="http://schemas.openxmlformats.org/officeDocument/2006/relationships/hyperlink" Target="https://juridique-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