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DEMANDE DE SUPPRESSION DE COMPTE</w:t>
      </w:r>
    </w:p>
    <w:p/>
    <w:p/>
    <w:p>
      <w:r>
        <w:rPr>
          <w:b/>
          <w:sz w:val="20"/>
        </w:rPr>
        <w:t>Coordonnées du demandeur :</w:t>
      </w:r>
    </w:p>
    <w:p>
      <w:r>
        <w:rPr>
          <w:b w:val="0"/>
          <w:sz w:val="20"/>
        </w:rPr>
        <w:t>Nom et Prénom : ________________________________________________</w:t>
      </w:r>
    </w:p>
    <w:p>
      <w:r>
        <w:rPr>
          <w:b w:val="0"/>
          <w:sz w:val="20"/>
        </w:rPr>
        <w:t>Adresse : _____________________________________________________</w:t>
      </w:r>
    </w:p>
    <w:p>
      <w:r>
        <w:rPr>
          <w:b w:val="0"/>
          <w:sz w:val="20"/>
        </w:rPr>
        <w:t>Code postal : _______________ Ville : _________________________</w:t>
      </w:r>
    </w:p>
    <w:p>
      <w:r>
        <w:rPr>
          <w:b w:val="0"/>
          <w:sz w:val="20"/>
        </w:rPr>
        <w:t>Adresse e-mail associée au compte : ___________________________</w:t>
      </w:r>
    </w:p>
    <w:p>
      <w:r>
        <w:rPr>
          <w:b w:val="0"/>
          <w:sz w:val="20"/>
        </w:rPr>
        <w:t>Numéro de téléphone : _________________________________________</w:t>
      </w:r>
    </w:p>
    <w:p/>
    <w:p>
      <w:r>
        <w:rPr>
          <w:b/>
          <w:sz w:val="20"/>
        </w:rPr>
        <w:t>Objet de la demande :</w:t>
      </w:r>
    </w:p>
    <w:p>
      <w:r>
        <w:rPr>
          <w:b w:val="0"/>
          <w:sz w:val="20"/>
        </w:rPr>
        <w:t>Je soussigné(e), déclare par la présente demander la suppression définitive de mon compte créé sur votre plateforme conformément aux dispositions des articles 38 et suivants de la loi « Informatique et Libertés » et du Règlement Général sur la Protection des Données (RGPD).</w:t>
      </w:r>
    </w:p>
    <w:p/>
    <w:p>
      <w:r>
        <w:rPr>
          <w:b/>
          <w:sz w:val="20"/>
        </w:rPr>
        <w:t>Justification de la demande (facultative) :</w:t>
      </w:r>
    </w:p>
    <w:p>
      <w:r>
        <w:rPr>
          <w:b w:val="0"/>
          <w:sz w:val="20"/>
        </w:rPr>
        <w:t>________________________________________________________________</w:t>
      </w:r>
    </w:p>
    <w:p>
      <w:r>
        <w:rPr>
          <w:b w:val="0"/>
          <w:sz w:val="20"/>
        </w:rPr>
        <w:t>________________________________________________________________</w:t>
      </w:r>
    </w:p>
    <w:p/>
    <w:p>
      <w:r>
        <w:rPr>
          <w:b/>
          <w:sz w:val="20"/>
        </w:rPr>
        <w:t>Conséquences de la suppression :</w:t>
      </w:r>
    </w:p>
    <w:p>
      <w:r>
        <w:rPr>
          <w:b w:val="0"/>
          <w:sz w:val="20"/>
        </w:rPr>
        <w:t>Je suis conscient(e) que la suppression de mon compte entraînera la perte irréversible de toutes mes données personnelles, contenus, historiques et accès associés à ce compte, ainsi que l’impossibilité de réactiver ce dernier ou de récupérer ces informations ultérieurement.</w:t>
      </w:r>
    </w:p>
    <w:p/>
    <w:p>
      <w:r>
        <w:rPr>
          <w:b/>
          <w:sz w:val="20"/>
        </w:rPr>
        <w:t>Engagement du demandeur :</w:t>
      </w:r>
    </w:p>
    <w:p>
      <w:r>
        <w:rPr>
          <w:b w:val="0"/>
          <w:sz w:val="20"/>
        </w:rPr>
        <w:t>Je certifie l’exactitude des informations fournies dans cette demande et m’engage à ne plus utiliser le service sous ce compte à compter de sa suppression effective.</w:t>
      </w:r>
    </w:p>
    <w:p/>
    <w:p>
      <w:r>
        <w:rPr>
          <w:b/>
          <w:sz w:val="20"/>
        </w:rPr>
        <w:t>Demande de confirmation :</w:t>
      </w:r>
    </w:p>
    <w:p>
      <w:r>
        <w:rPr>
          <w:b w:val="0"/>
          <w:sz w:val="20"/>
        </w:rPr>
        <w:t>Je vous remercie de bien vouloir accuser réception de cette demande et de me confirmer par écrit la prise en compte de la suppression de mon compte dans les meilleurs délais, conformément aux délais légaux en vigueur.</w:t>
      </w:r>
    </w:p>
    <w:p/>
    <w:p/>
    <w:p>
      <w:r>
        <w:rPr>
          <w:b w:val="0"/>
          <w:sz w:val="20"/>
        </w:rPr>
        <w:t>Lieu : 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Demandeur</w:t>
            </w:r>
          </w:p>
        </w:tc>
        <w:tc>
          <w:tcPr>
            <w:tcW w:type="dxa" w:w="4986"/>
            <w:tcBorders>
              <w:top w:val="nil"/>
              <w:left w:val="nil"/>
              <w:bottom w:val="nil"/>
              <w:right w:val="nil"/>
              <w:insideH w:val="nil"/>
              <w:insideV w:val="nil"/>
            </w:tcBorders>
          </w:tcPr>
          <w:p>
            <w:pPr>
              <w:jc w:val="center"/>
            </w:pPr>
            <w:r>
              <w:t>Service Client</w:t>
            </w:r>
          </w:p>
        </w:tc>
      </w:tr>
      <w:tr>
        <w:tc>
          <w:tcPr>
            <w:tcW w:type="dxa" w:w="4986"/>
            <w:tcBorders>
              <w:top w:val="nil"/>
              <w:left w:val="nil"/>
              <w:bottom w:val="nil"/>
              <w:right w:val="nil"/>
              <w:insideH w:val="nil"/>
              <w:insideV w:val="nil"/>
            </w:tcBorders>
          </w:tcPr>
          <w:p>
            <w:pPr>
              <w:jc w:val="center"/>
            </w:pPr>
            <w:r>
              <w:br/>
              <w:br/>
              <w:t>Signature : _______________________________</w:t>
            </w:r>
          </w:p>
        </w:tc>
        <w:tc>
          <w:tcPr>
            <w:tcW w:type="dxa" w:w="4986"/>
            <w:tcBorders>
              <w:top w:val="nil"/>
              <w:left w:val="nil"/>
              <w:bottom w:val="nil"/>
              <w:right w:val="nil"/>
              <w:insideH w:val="nil"/>
              <w:insideV w:val="nil"/>
            </w:tcBorders>
          </w:tcPr>
          <w:p>
            <w:pPr>
              <w:jc w:val="center"/>
            </w:pPr>
            <w:r>
              <w:br/>
              <w:br/>
              <w:t>Signature : _______________________________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https://juridique-finance.com/demande-de-suppression-de-compte/</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https://juridique-finance.com</w:t>
        </w:r>
      </w:hyperlink>
    </w:p>
    <w:p>
      <w:pPr>
        <w:jc w:val="center"/>
      </w:pPr>
      <w:r>
        <w:rPr>
          <w:color w:val="808080"/>
          <w:sz w:val="20"/>
        </w:rPr>
        <w:t>Ce modèle est destiné exclusivement à un usage personnel et non commercial.</w:t>
        <w:br/>
        <w:t>Toute diffusion ou publication doit obligatoirement mentionner la source. © juridique-finance.com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juridique-finance.com/demande-de-suppression-de-compte/" TargetMode="External"/><Relationship Id="rId10" Type="http://schemas.openxmlformats.org/officeDocument/2006/relationships/hyperlink" Target="https://juridique-fina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