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RATTACHEMENT FISCAL</w:t>
      </w:r>
    </w:p>
    <w:p/>
    <w:p/>
    <w:p>
      <w:r>
        <w:rPr>
          <w:b/>
          <w:sz w:val="20"/>
        </w:rPr>
        <w:t>À l’attention du Service des Impôts des Particuliers</w:t>
      </w:r>
    </w:p>
    <w:p>
      <w:r>
        <w:rPr>
          <w:b/>
          <w:sz w:val="20"/>
        </w:rPr>
        <w:t>Objet : Demande de rattachement fiscal au foyer fiscal de mon parent</w:t>
      </w:r>
    </w:p>
    <w:p/>
    <w:p/>
    <w:p>
      <w:r>
        <w:rPr>
          <w:b/>
          <w:sz w:val="20"/>
        </w:rPr>
        <w:t>I. Informations concernant le demandeur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</w:t>
      </w:r>
    </w:p>
    <w:p>
      <w:r>
        <w:rPr>
          <w:b w:val="0"/>
          <w:sz w:val="20"/>
        </w:rPr>
        <w:t>Date et lieu de naissance : __________________________________________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Numéro fiscal (le cas échéant) : ______________________________________</w:t>
      </w:r>
    </w:p>
    <w:p/>
    <w:p>
      <w:r>
        <w:rPr>
          <w:b/>
          <w:sz w:val="20"/>
        </w:rPr>
        <w:t>II. Informations concernant le parent au foyer fiscal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</w:t>
      </w:r>
    </w:p>
    <w:p>
      <w:r>
        <w:rPr>
          <w:b w:val="0"/>
          <w:sz w:val="20"/>
        </w:rPr>
        <w:t>Lien de parenté : _________________________________________________</w:t>
      </w:r>
    </w:p>
    <w:p>
      <w:r>
        <w:rPr>
          <w:b w:val="0"/>
          <w:sz w:val="20"/>
        </w:rPr>
        <w:t>Adresse complète : ___________________________________________________</w:t>
      </w:r>
    </w:p>
    <w:p>
      <w:r>
        <w:rPr>
          <w:b w:val="0"/>
          <w:sz w:val="20"/>
        </w:rPr>
        <w:t>Numéro fiscal : _____________________________________________________</w:t>
      </w:r>
    </w:p>
    <w:p/>
    <w:p>
      <w:r>
        <w:rPr>
          <w:b/>
          <w:sz w:val="20"/>
        </w:rPr>
        <w:t>III. Justification de la demande :</w:t>
      </w:r>
    </w:p>
    <w:p>
      <w:r>
        <w:rPr>
          <w:b w:val="0"/>
          <w:sz w:val="20"/>
        </w:rPr>
        <w:t>Je soussigné(e), déclare solliciter mon rattachement au foyer fiscal de mon parent mentionné ci-dessus,</w:t>
      </w:r>
    </w:p>
    <w:p>
      <w:r>
        <w:rPr>
          <w:b w:val="0"/>
          <w:sz w:val="20"/>
        </w:rPr>
        <w:t>conformément aux dispositions prévues par l'article 4 B du Code général des impôts.</w:t>
      </w:r>
    </w:p>
    <w:p>
      <w:r>
        <w:rPr>
          <w:b w:val="0"/>
          <w:sz w:val="20"/>
        </w:rPr>
        <w:t>Cette demande est motivée par les raisons suivantes :</w:t>
      </w:r>
    </w:p>
    <w:p>
      <w:r>
        <w:rPr>
          <w:b w:val="0"/>
          <w:sz w:val="20"/>
        </w:rPr>
        <w:t>- Je suis majeur(e) et ne dispose pas de revenu indépendant suffisant pour effectuer ma déclaration de manière autonome.</w:t>
      </w:r>
    </w:p>
    <w:p>
      <w:r>
        <w:rPr>
          <w:b w:val="0"/>
          <w:sz w:val="20"/>
        </w:rPr>
        <w:t>- Je réside principalement à l'adresse de mon parent.</w:t>
      </w:r>
    </w:p>
    <w:p>
      <w:r>
        <w:rPr>
          <w:b w:val="0"/>
          <w:sz w:val="20"/>
        </w:rPr>
        <w:t>- Je ne suis pas marié(e), pacsé(e) ni soumis(e) à une imposition distincte.</w:t>
      </w:r>
    </w:p>
    <w:p/>
    <w:p>
      <w:r>
        <w:rPr>
          <w:b/>
          <w:sz w:val="20"/>
        </w:rPr>
        <w:t>IV. Situation familiale et revenus :</w:t>
      </w:r>
    </w:p>
    <w:p>
      <w:r>
        <w:rPr>
          <w:b w:val="0"/>
          <w:sz w:val="20"/>
        </w:rPr>
        <w:t>Situation familiale : ___________________________________________________</w:t>
      </w:r>
    </w:p>
    <w:p>
      <w:r>
        <w:rPr>
          <w:b w:val="0"/>
          <w:sz w:val="20"/>
        </w:rPr>
        <w:t>Revenus perçus au cours de l’année : _____________________________________</w:t>
      </w:r>
    </w:p>
    <w:p>
      <w:r>
        <w:rPr>
          <w:b w:val="0"/>
          <w:sz w:val="20"/>
        </w:rPr>
        <w:t>Autres informations utiles : ____________________________________________</w:t>
      </w:r>
    </w:p>
    <w:p/>
    <w:p>
      <w:r>
        <w:rPr>
          <w:b/>
          <w:sz w:val="20"/>
        </w:rPr>
        <w:t>V. Engagements du demandeur :</w:t>
      </w:r>
    </w:p>
    <w:p>
      <w:r>
        <w:rPr>
          <w:b w:val="0"/>
          <w:sz w:val="20"/>
        </w:rPr>
        <w:t>Je m’engage à informer l’administration fiscale de tout changement de ma situation pouvant affecter ce rattachement,</w:t>
      </w:r>
    </w:p>
    <w:p>
      <w:r>
        <w:rPr>
          <w:b w:val="0"/>
          <w:sz w:val="20"/>
        </w:rPr>
        <w:t>notamment un changement d’adresse, de situation familiale ou de revenus.</w:t>
      </w:r>
    </w:p>
    <w:p>
      <w:r>
        <w:rPr>
          <w:b w:val="0"/>
          <w:sz w:val="20"/>
        </w:rPr>
        <w:t>Je certifie l’exactitude des informations fournies ci-dessus et joins à cette demande les pièces justificatives nécessaires.</w:t>
      </w:r>
    </w:p>
    <w:p/>
    <w:p>
      <w:r>
        <w:rPr>
          <w:b/>
          <w:sz w:val="20"/>
        </w:rPr>
        <w:t>VI. Pièces justificatives jointes :</w:t>
      </w:r>
    </w:p>
    <w:p>
      <w:r>
        <w:rPr>
          <w:b w:val="0"/>
          <w:sz w:val="20"/>
        </w:rPr>
        <w:t>- Copie de la pièce d’identité du demandeur</w:t>
      </w:r>
    </w:p>
    <w:p>
      <w:r>
        <w:rPr>
          <w:b w:val="0"/>
          <w:sz w:val="20"/>
        </w:rPr>
        <w:t>- Justificatif de domicile récent du demandeur</w:t>
      </w:r>
    </w:p>
    <w:p>
      <w:r>
        <w:rPr>
          <w:b w:val="0"/>
          <w:sz w:val="20"/>
        </w:rPr>
        <w:t>- Justificatif de domicile du parent au foyer fiscal</w:t>
      </w:r>
    </w:p>
    <w:p>
      <w:r>
        <w:rPr>
          <w:b w:val="0"/>
          <w:sz w:val="20"/>
        </w:rPr>
        <w:t>- Tout autre document attestant du lien de parenté</w:t>
      </w:r>
    </w:p>
    <w:p/>
    <w:p/>
    <w:p>
      <w:r>
        <w:rPr>
          <w:b w:val="0"/>
          <w:sz w:val="20"/>
        </w:rPr>
        <w:t>Lieu de rédaction : _________________________________________________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p>
      <w:r>
        <w:rPr>
          <w:b/>
          <w:sz w:val="20"/>
        </w:rPr>
        <w:t>Signature du demandeur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au foyer fiscal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https://juridique-finance.com/demande-de-rattachement-fiscal/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demande-de-rattachement-fiscal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