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MISE À JOUR DE COMPTE BANCAIRE</w:t>
      </w:r>
    </w:p>
    <w:p/>
    <w:p>
      <w:r>
        <w:rPr>
          <w:b/>
          <w:sz w:val="20"/>
        </w:rPr>
        <w:t>Coordonnées du client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et Ville : 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/>
          <w:sz w:val="20"/>
        </w:rPr>
        <w:t>Références du compte bancaire à mettre à jour :</w:t>
      </w:r>
    </w:p>
    <w:p>
      <w:r>
        <w:rPr>
          <w:b w:val="0"/>
          <w:sz w:val="20"/>
        </w:rPr>
        <w:t>Nom de la banque : ______________________________________________</w:t>
      </w:r>
    </w:p>
    <w:p>
      <w:r>
        <w:rPr>
          <w:b w:val="0"/>
          <w:sz w:val="20"/>
        </w:rPr>
        <w:t>Adresse de la banque : __________________________________________</w:t>
      </w:r>
    </w:p>
    <w:p>
      <w:r>
        <w:rPr>
          <w:b w:val="0"/>
          <w:sz w:val="20"/>
        </w:rPr>
        <w:t>Numéro de compte (IBAN) actuel : ________________________________</w:t>
      </w:r>
    </w:p>
    <w:p>
      <w:r>
        <w:rPr>
          <w:b w:val="0"/>
          <w:sz w:val="20"/>
        </w:rPr>
        <w:t>Code BIC/SWIFT actuel : _________________________________________</w:t>
      </w:r>
    </w:p>
    <w:p/>
    <w:p>
      <w:r>
        <w:rPr>
          <w:b/>
          <w:sz w:val="20"/>
        </w:rPr>
        <w:t>Nouvelles coordonnées bancaires :</w:t>
      </w:r>
    </w:p>
    <w:p>
      <w:r>
        <w:rPr>
          <w:b w:val="0"/>
          <w:sz w:val="20"/>
        </w:rPr>
        <w:t>Nom de la nouvelle banque : _____________________________________</w:t>
      </w:r>
    </w:p>
    <w:p>
      <w:r>
        <w:rPr>
          <w:b w:val="0"/>
          <w:sz w:val="20"/>
        </w:rPr>
        <w:t>Adresse de la nouvelle banque : __________________________________</w:t>
      </w:r>
    </w:p>
    <w:p>
      <w:r>
        <w:rPr>
          <w:b w:val="0"/>
          <w:sz w:val="20"/>
        </w:rPr>
        <w:t>Nouveau numéro de compte (IBAN) : _______________________________</w:t>
      </w:r>
    </w:p>
    <w:p>
      <w:r>
        <w:rPr>
          <w:b w:val="0"/>
          <w:sz w:val="20"/>
        </w:rPr>
        <w:t>Nouveau code BIC/SWIFT : 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Je soussigné(e), déclare par la présente demander la mise à jour des informations relatives à mon compte bancaire mentionné ci-dessus.</w:t>
      </w:r>
    </w:p>
    <w:p>
      <w:r>
        <w:rPr>
          <w:b w:val="0"/>
          <w:sz w:val="20"/>
        </w:rPr>
        <w:t>Je vous prie de bien vouloir prendre en compte ces nouvelles coordonnées bancaires pour tous les prélèvements, virements et opérations en cours ou à venir.</w:t>
      </w:r>
    </w:p>
    <w:p/>
    <w:p>
      <w:r>
        <w:rPr>
          <w:b/>
          <w:sz w:val="20"/>
        </w:rPr>
        <w:t>Engagements :</w:t>
      </w:r>
    </w:p>
    <w:p>
      <w:r>
        <w:rPr>
          <w:b w:val="0"/>
          <w:sz w:val="20"/>
        </w:rPr>
        <w:t>Je certifie que les informations fournies sont exactes et complètes.</w:t>
      </w:r>
    </w:p>
    <w:p>
      <w:r>
        <w:rPr>
          <w:b w:val="0"/>
          <w:sz w:val="20"/>
        </w:rPr>
        <w:t>Je m’engage à informer immédiatement votre établissement en cas de modification ultérieure de mes coordonnées bancaires.</w:t>
      </w:r>
    </w:p>
    <w:p>
      <w:r>
        <w:rPr>
          <w:b w:val="0"/>
          <w:sz w:val="20"/>
        </w:rPr>
        <w:t>Je décharge par la présente votre établissement de toute responsabilité en cas d’erreurs ou de retards dus à des informations inexactes ou incomplètes.</w:t>
      </w:r>
    </w:p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Relevé d’Identité Bancaire (RIB) ou équivalent du nouveau compte bancaire</w:t>
      </w:r>
    </w:p>
    <w:p>
      <w:r>
        <w:rPr>
          <w:b w:val="0"/>
          <w:sz w:val="20"/>
        </w:rPr>
        <w:t>- Photocopie d’une pièce d’identité en cours de validité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informations communiquées sont strictement confidentielles et seront traitées conformément à la réglementation en vigueur sur la protection des données personnelles.</w:t>
      </w:r>
    </w:p>
    <w:p/>
    <w:p>
      <w:r>
        <w:rPr>
          <w:b w:val="0"/>
          <w:sz w:val="20"/>
        </w:rPr>
        <w:t>Je vous remercie de bien vouloir me confirmer par écrit la prise en compte de cette mise à jour de mes coordonnées bancaires.</w:t>
      </w:r>
    </w:p>
    <w:p/>
    <w:p/>
    <w:p>
      <w:r>
        <w:rPr>
          <w:b w:val="0"/>
          <w:sz w:val="20"/>
        </w:rPr>
        <w:t>Lieu : ___________________________________</w:t>
      </w:r>
    </w:p>
    <w:p>
      <w:r>
        <w:rPr>
          <w:b w:val="0"/>
          <w:sz w:val="20"/>
        </w:rPr>
        <w:t>Date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Conseiller Bancaire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https://juridique-finance.com/demande-de-mise-a-jour-de-compte-bancaire/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demande-de-mise-a-jour-de-compte-bancai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