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FINANCEMENT DER</w:t>
      </w:r>
    </w:p>
    <w:p/>
    <w:p>
      <w:r>
        <w:rPr>
          <w:b/>
          <w:sz w:val="20"/>
        </w:rPr>
        <w:t>1. Informations sur le Demandeur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électronique : ____________________________________________</w:t>
      </w:r>
    </w:p>
    <w:p>
      <w:r>
        <w:rPr>
          <w:b w:val="0"/>
          <w:sz w:val="20"/>
        </w:rPr>
        <w:t>Date de naissance : _______________________________________________</w:t>
      </w:r>
    </w:p>
    <w:p>
      <w:r>
        <w:rPr>
          <w:b w:val="0"/>
          <w:sz w:val="20"/>
        </w:rPr>
        <w:t>Lieu de naissance : ________________________________________________</w:t>
      </w:r>
    </w:p>
    <w:p/>
    <w:p>
      <w:r>
        <w:rPr>
          <w:b/>
          <w:sz w:val="20"/>
        </w:rPr>
        <w:t>2. Situation Professionnelle</w:t>
      </w:r>
    </w:p>
    <w:p>
      <w:r>
        <w:rPr>
          <w:b w:val="0"/>
          <w:sz w:val="20"/>
        </w:rPr>
        <w:t>Profession : ______________________________________________________</w:t>
      </w:r>
    </w:p>
    <w:p>
      <w:r>
        <w:rPr>
          <w:b w:val="0"/>
          <w:sz w:val="20"/>
        </w:rPr>
        <w:t>Employeur / Entreprise : __________________________________________</w:t>
      </w:r>
    </w:p>
    <w:p>
      <w:r>
        <w:rPr>
          <w:b w:val="0"/>
          <w:sz w:val="20"/>
        </w:rPr>
        <w:t>Adresse de l’employeur : __________________________________________</w:t>
      </w:r>
    </w:p>
    <w:p>
      <w:r>
        <w:rPr>
          <w:b w:val="0"/>
          <w:sz w:val="20"/>
        </w:rPr>
        <w:t>Téléphone de l’employeur : ________________________________________</w:t>
      </w:r>
    </w:p>
    <w:p>
      <w:r>
        <w:rPr>
          <w:b w:val="0"/>
          <w:sz w:val="20"/>
        </w:rPr>
        <w:t>Type de contrat : _________________________________________________</w:t>
      </w:r>
    </w:p>
    <w:p>
      <w:r>
        <w:rPr>
          <w:b w:val="0"/>
          <w:sz w:val="20"/>
        </w:rPr>
        <w:t>Ancienneté dans l’emploi : _________________________________________</w:t>
      </w:r>
    </w:p>
    <w:p/>
    <w:p>
      <w:r>
        <w:rPr>
          <w:b/>
          <w:sz w:val="20"/>
        </w:rPr>
        <w:t>3. Informations Financières</w:t>
      </w:r>
    </w:p>
    <w:p>
      <w:r>
        <w:rPr>
          <w:b w:val="0"/>
          <w:sz w:val="20"/>
        </w:rPr>
        <w:t>Revenus nets mensuels : ___________________________________________ EUR</w:t>
      </w:r>
    </w:p>
    <w:p>
      <w:r>
        <w:rPr>
          <w:b w:val="0"/>
          <w:sz w:val="20"/>
        </w:rPr>
        <w:t>Autres revenus (préciser) : _______________________________________ EUR</w:t>
      </w:r>
    </w:p>
    <w:p>
      <w:r>
        <w:rPr>
          <w:b w:val="0"/>
          <w:sz w:val="20"/>
        </w:rPr>
        <w:t>Charges mensuelles (loyer, crédits, pensions, etc.) : _______________ EUR</w:t>
      </w:r>
    </w:p>
    <w:p>
      <w:r>
        <w:rPr>
          <w:b w:val="0"/>
          <w:sz w:val="20"/>
        </w:rPr>
        <w:t>Autres charges (préciser) : _______________________________________ EUR</w:t>
      </w:r>
    </w:p>
    <w:p/>
    <w:p>
      <w:r>
        <w:rPr>
          <w:b/>
          <w:sz w:val="20"/>
        </w:rPr>
        <w:t>4. Objet de la Demande de Financement</w:t>
      </w:r>
    </w:p>
    <w:p>
      <w:r>
        <w:rPr>
          <w:b w:val="0"/>
          <w:sz w:val="20"/>
        </w:rPr>
        <w:t>Montant demandé : ________________________________________________ EUR</w:t>
      </w:r>
    </w:p>
    <w:p>
      <w:r>
        <w:rPr>
          <w:b w:val="0"/>
          <w:sz w:val="20"/>
        </w:rPr>
        <w:t>Durée souhaitée du financement : ___________________________________ mois</w:t>
      </w:r>
    </w:p>
    <w:p>
      <w:r>
        <w:rPr>
          <w:b w:val="0"/>
          <w:sz w:val="20"/>
        </w:rPr>
        <w:t>Objet précis du financement : 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5. Garanties Proposées</w:t>
      </w:r>
    </w:p>
    <w:p>
      <w:r>
        <w:rPr>
          <w:b w:val="0"/>
          <w:sz w:val="20"/>
        </w:rPr>
        <w:t>Nature des garanties : ____________________________________________</w:t>
      </w:r>
    </w:p>
    <w:p>
      <w:r>
        <w:rPr>
          <w:b w:val="0"/>
          <w:sz w:val="20"/>
        </w:rPr>
        <w:t>Description détaillée : 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6. Déclaration et Autorisation</w:t>
      </w:r>
    </w:p>
    <w:p>
      <w:r>
        <w:rPr>
          <w:b w:val="0"/>
          <w:sz w:val="20"/>
        </w:rPr>
        <w:t>Je soussigné(e), déclare que les informations fournies dans cette demande sont exactes et complètes.</w:t>
      </w:r>
    </w:p>
    <w:p>
      <w:r>
        <w:rPr>
          <w:b w:val="0"/>
          <w:sz w:val="20"/>
        </w:rPr>
        <w:t>Je m’engage à fournir tous documents complémentaires demandés par l’établissement financier.</w:t>
      </w:r>
    </w:p>
    <w:p>
      <w:r>
        <w:rPr>
          <w:b w:val="0"/>
          <w:sz w:val="20"/>
        </w:rPr>
        <w:t>Je consens à ce que mes données personnelles soient traitées conformément à la réglementation en vigueur pour l’étude de cette demande.</w:t>
      </w:r>
    </w:p>
    <w:p/>
    <w:p>
      <w:r>
        <w:rPr>
          <w:b/>
          <w:sz w:val="20"/>
        </w:rPr>
        <w:t>7. Pièces à Joindre au Dossier</w:t>
      </w:r>
    </w:p>
    <w:p>
      <w:r>
        <w:rPr>
          <w:b w:val="0"/>
          <w:sz w:val="20"/>
        </w:rPr>
        <w:t>- Justificatif d’identité en cours de validité</w:t>
      </w:r>
    </w:p>
    <w:p>
      <w:r>
        <w:rPr>
          <w:b w:val="0"/>
          <w:sz w:val="20"/>
        </w:rPr>
        <w:t>- Justificatif de domicile de moins de 3 mois</w:t>
      </w:r>
    </w:p>
    <w:p>
      <w:r>
        <w:rPr>
          <w:b w:val="0"/>
          <w:sz w:val="20"/>
        </w:rPr>
        <w:t>- Derniers bulletins de salaire ou justificatifs de revenus</w:t>
      </w:r>
    </w:p>
    <w:p>
      <w:r>
        <w:rPr>
          <w:b w:val="0"/>
          <w:sz w:val="20"/>
        </w:rPr>
        <w:t>- Relevés bancaires des 3 derniers mois</w:t>
      </w:r>
    </w:p>
    <w:p>
      <w:r>
        <w:rPr>
          <w:b w:val="0"/>
          <w:sz w:val="20"/>
        </w:rPr>
        <w:t>- Justificatifs des charges mensuelles</w:t>
      </w:r>
    </w:p>
    <w:p>
      <w:r>
        <w:rPr>
          <w:b w:val="0"/>
          <w:sz w:val="20"/>
        </w:rPr>
        <w:t>- Tout autre document jugé nécessaire par l’établissement</w:t>
      </w:r>
    </w:p>
    <w:p/>
    <w:p>
      <w:r>
        <w:rPr>
          <w:b w:val="0"/>
          <w:sz w:val="20"/>
        </w:rPr>
        <w:t>Lieu : ____________________________</w:t>
      </w:r>
    </w:p>
    <w:p>
      <w:r>
        <w:rPr>
          <w:b w:val="0"/>
          <w:sz w:val="20"/>
        </w:rPr>
        <w:t>Signature du demandeur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Établissement Financier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https://juridique-finance.com/demande-de-financement-der/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demande-de-financement-der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