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REMISE DE FICHE DE PAIE</w:t>
      </w:r>
    </w:p>
    <w:p/>
    <w:p/>
    <w:p>
      <w:r>
        <w:rPr>
          <w:b/>
          <w:sz w:val="20"/>
        </w:rPr>
        <w:t>À l’attention du Service des Ressources Humaines</w:t>
      </w:r>
    </w:p>
    <w:p>
      <w:r>
        <w:rPr>
          <w:b w:val="0"/>
          <w:sz w:val="20"/>
        </w:rPr>
        <w:t>Nom de l’entreprise : 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>
      <w:r>
        <w:rPr>
          <w:b/>
          <w:sz w:val="20"/>
        </w:rPr>
        <w:t>Objet : Demande de remise de fiches de paie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vous solliciter afin d’obtenir la remise de mes fiches de paie pour les périodes indiquées ci-dessous, conformément à l’article L3243-2 du Code du travail qui vous oblige à me fournir un bulletin de paie à chaque paiement de salaire.</w:t>
      </w:r>
    </w:p>
    <w:p/>
    <w:p>
      <w:r>
        <w:rPr>
          <w:b/>
          <w:sz w:val="20"/>
        </w:rPr>
        <w:t>Nom et Prénom : ____________________________________________________</w:t>
      </w:r>
    </w:p>
    <w:p>
      <w:r>
        <w:rPr>
          <w:b/>
          <w:sz w:val="20"/>
        </w:rPr>
        <w:t>Fonction occupée : __________________________________________________</w:t>
      </w:r>
    </w:p>
    <w:p>
      <w:r>
        <w:rPr>
          <w:b/>
          <w:sz w:val="20"/>
        </w:rPr>
        <w:t>Période(s) concernée(s) : ___________________________________________</w:t>
      </w:r>
    </w:p>
    <w:p>
      <w:r>
        <w:rPr>
          <w:b w:val="0"/>
          <w:sz w:val="20"/>
        </w:rPr>
        <w:t>(ex : Janvier 2023 - Décembre 2023)</w:t>
      </w:r>
    </w:p>
    <w:p/>
    <w:p>
      <w:r>
        <w:rPr>
          <w:b w:val="0"/>
          <w:sz w:val="20"/>
        </w:rPr>
        <w:t>Je vous serais reconnaissant(e) de bien vouloir me transmettre ces documents dans les meilleurs délais, afin de me permettre de justifier de mes revenus auprès des organismes compétents.</w:t>
      </w:r>
    </w:p>
    <w:p/>
    <w:p>
      <w:r>
        <w:rPr>
          <w:b w:val="0"/>
          <w:sz w:val="20"/>
        </w:rPr>
        <w:t>Je vous remercie par avance de l’attention portée à ma demande et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_______________________________________</w:t>
      </w:r>
    </w:p>
    <w:p>
      <w:r>
        <w:rPr>
          <w:b w:val="0"/>
          <w:sz w:val="20"/>
        </w:rPr>
        <w:t>Date : _______________________________________</w:t>
      </w:r>
    </w:p>
    <w:p/>
    <w:p/>
    <w:p/>
    <w:p>
      <w:r>
        <w:rPr>
          <w:b w:val="0"/>
          <w:sz w:val="20"/>
        </w:rPr>
        <w:t>Signature 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Coordonnées du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Coordonnées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: 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: 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Téléphone : 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Téléphone : 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https://juridique-finance.com/demande-de-fiche-de-paie/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demande-de-fiche-de-pai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