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FERMETURE DE COMPTE BANCAIRE</w:t>
      </w:r>
    </w:p>
    <w:p/>
    <w:p>
      <w:r>
        <w:rPr>
          <w:b/>
          <w:sz w:val="20"/>
        </w:rPr>
        <w:t>Coordonnées du titulaire du compte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: _______________ Ville : 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>
      <w:r>
        <w:rPr>
          <w:b/>
          <w:sz w:val="20"/>
        </w:rPr>
        <w:t>Coordonnées de l’établissement bancaire :</w:t>
      </w:r>
    </w:p>
    <w:p>
      <w:r>
        <w:rPr>
          <w:b w:val="0"/>
          <w:sz w:val="20"/>
        </w:rPr>
        <w:t>Nom de la banque : _____________________________________________</w:t>
      </w:r>
    </w:p>
    <w:p>
      <w:r>
        <w:rPr>
          <w:b w:val="0"/>
          <w:sz w:val="20"/>
        </w:rPr>
        <w:t>Adresse agence : _______________________________________________</w:t>
      </w:r>
    </w:p>
    <w:p>
      <w:r>
        <w:rPr>
          <w:b w:val="0"/>
          <w:sz w:val="20"/>
        </w:rPr>
        <w:t>Code postal : _______________ Ville : __________________________</w:t>
      </w:r>
    </w:p>
    <w:p/>
    <w:p>
      <w:r>
        <w:rPr>
          <w:b/>
          <w:sz w:val="20"/>
        </w:rPr>
        <w:t>Informations relatives au compte à clôturer :</w:t>
      </w:r>
    </w:p>
    <w:p>
      <w:r>
        <w:rPr>
          <w:b w:val="0"/>
          <w:sz w:val="20"/>
        </w:rPr>
        <w:t>Numéro de compte : _____________________________________________</w:t>
      </w:r>
    </w:p>
    <w:p>
      <w:r>
        <w:rPr>
          <w:b w:val="0"/>
          <w:sz w:val="20"/>
        </w:rPr>
        <w:t>Code IBAN : ___________________________________________________</w:t>
      </w:r>
    </w:p>
    <w:p>
      <w:r>
        <w:rPr>
          <w:b w:val="0"/>
          <w:sz w:val="20"/>
        </w:rPr>
        <w:t>Code BIC (SWIFT) : ____________________________________________</w:t>
      </w:r>
    </w:p>
    <w:p/>
    <w:p>
      <w:r>
        <w:rPr>
          <w:b/>
          <w:sz w:val="20"/>
        </w:rPr>
        <w:t>Objet : Demande de fermeture de compte bancaire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vous prie de bien vouloir procéder à la clôture de mon compte bancaire désigné ci-dessus, dont je suis titulaire, et ce dans les plus brefs délais.</w:t>
      </w:r>
    </w:p>
    <w:p/>
    <w:p>
      <w:r>
        <w:rPr>
          <w:b w:val="0"/>
          <w:sz w:val="20"/>
        </w:rPr>
        <w:t>Je vous saurais gré de bien vouloir effectuer le solde de ce compte conformément à mes instructions et de m’envoyer un relevé de clôture ainsi qu’un certificat attestant de la fermeture effective du compte.</w:t>
      </w:r>
    </w:p>
    <w:p/>
    <w:p>
      <w:r>
        <w:rPr>
          <w:b w:val="0"/>
          <w:sz w:val="20"/>
        </w:rPr>
        <w:t>Je vous remercie de bien vouloir prendre en compte ma demande et de me confirmer par écrit la bonne prise en charge de celle-ci.</w:t>
      </w:r>
    </w:p>
    <w:p/>
    <w:p>
      <w:r>
        <w:rPr>
          <w:b/>
          <w:sz w:val="20"/>
        </w:rPr>
        <w:t>Instruction relative aux fonds restants :</w:t>
      </w:r>
    </w:p>
    <w:p>
      <w:r>
        <w:rPr>
          <w:b w:val="0"/>
          <w:sz w:val="20"/>
        </w:rPr>
        <w:t>Veuillez transférer le solde créditeur restant sur le compte suivant :</w:t>
      </w:r>
    </w:p>
    <w:p>
      <w:r>
        <w:rPr>
          <w:b w:val="0"/>
          <w:sz w:val="20"/>
        </w:rPr>
        <w:t>Titulaire du compte bénéficiaire : ___________________________________</w:t>
      </w:r>
    </w:p>
    <w:p>
      <w:r>
        <w:rPr>
          <w:b w:val="0"/>
          <w:sz w:val="20"/>
        </w:rPr>
        <w:t>Numéro de compte bénéficiaire : ______________________________________</w:t>
      </w:r>
    </w:p>
    <w:p>
      <w:r>
        <w:rPr>
          <w:b w:val="0"/>
          <w:sz w:val="20"/>
        </w:rPr>
        <w:t>Code IBAN bénéficiaire : _____________________________________________</w:t>
      </w:r>
    </w:p>
    <w:p>
      <w:r>
        <w:rPr>
          <w:b w:val="0"/>
          <w:sz w:val="20"/>
        </w:rPr>
        <w:t>Code BIC (SWIFT) bénéficiaire : ______________________________________</w:t>
      </w:r>
    </w:p>
    <w:p/>
    <w:p>
      <w:r>
        <w:rPr>
          <w:b/>
          <w:sz w:val="20"/>
        </w:rPr>
        <w:t>Restitution des moyens de paiement :</w:t>
      </w:r>
    </w:p>
    <w:p>
      <w:r>
        <w:rPr>
          <w:b w:val="0"/>
          <w:sz w:val="20"/>
        </w:rPr>
        <w:t>Je vous informe que j’ai restitué / restituirai (rayer la mention inutile) tous les moyens de paiement liés à ce compte (chèques, cartes bancaires).</w:t>
      </w:r>
    </w:p>
    <w:p/>
    <w:p>
      <w:r>
        <w:rPr>
          <w:b/>
          <w:sz w:val="20"/>
        </w:rPr>
        <w:t>Clause de responsabilité :</w:t>
      </w:r>
    </w:p>
    <w:p>
      <w:r>
        <w:rPr>
          <w:b w:val="0"/>
          <w:sz w:val="20"/>
        </w:rPr>
        <w:t>Je déclare que ce compte ne fait l’objet d’aucune opération en cours, ni de prélèvement automatique ou de paiement récurrent non autorisé.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titulaire du compte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conseiller bancaire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https://juridique-finance.com/demande-de-fermeture-de-compte-bancaire/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demande-de-fermeture-de-compte-bancair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