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D’INVESTISSEMENT</w:t>
      </w:r>
    </w:p>
    <w:p/>
    <w:p>
      <w:r>
        <w:rPr>
          <w:b w:val="0"/>
          <w:sz w:val="20"/>
        </w:rPr>
        <w:t>Lieu : ____________________________</w:t>
      </w:r>
    </w:p>
    <w:p/>
    <w:p>
      <w:r>
        <w:rPr>
          <w:b/>
          <w:sz w:val="20"/>
        </w:rPr>
        <w:t>Entre les soussignés :</w:t>
      </w:r>
    </w:p>
    <w:p>
      <w:r>
        <w:rPr>
          <w:b/>
          <w:sz w:val="20"/>
        </w:rPr>
        <w:t>1. Investisseur :</w:t>
      </w:r>
    </w:p>
    <w:p>
      <w:r>
        <w:rPr>
          <w:b w:val="0"/>
          <w:sz w:val="20"/>
        </w:rPr>
        <w:t>Nom et Prénom : ________________________________________________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Téléphone : ____________________________________________________</w:t>
      </w:r>
    </w:p>
    <w:p>
      <w:r>
        <w:rPr>
          <w:b w:val="0"/>
          <w:sz w:val="20"/>
        </w:rPr>
        <w:t>Email : ________________________________________________________</w:t>
      </w:r>
    </w:p>
    <w:p/>
    <w:p>
      <w:r>
        <w:rPr>
          <w:b/>
          <w:sz w:val="20"/>
        </w:rPr>
        <w:t>2. Société bénéficiaire de l’investissement :</w:t>
      </w:r>
    </w:p>
    <w:p>
      <w:r>
        <w:rPr>
          <w:b w:val="0"/>
          <w:sz w:val="20"/>
        </w:rPr>
        <w:t>Dénomination sociale : __________________________________________</w:t>
      </w:r>
    </w:p>
    <w:p>
      <w:r>
        <w:rPr>
          <w:b w:val="0"/>
          <w:sz w:val="20"/>
        </w:rPr>
        <w:t>Forme juridique : _______________________________________________</w:t>
      </w:r>
    </w:p>
    <w:p>
      <w:r>
        <w:rPr>
          <w:b w:val="0"/>
          <w:sz w:val="20"/>
        </w:rPr>
        <w:t>Siège social : _________________________________________________</w:t>
      </w:r>
    </w:p>
    <w:p>
      <w:r>
        <w:rPr>
          <w:b w:val="0"/>
          <w:sz w:val="20"/>
        </w:rPr>
        <w:t>Représentée par : ______________________________________________</w:t>
      </w:r>
    </w:p>
    <w:p/>
    <w:p>
      <w:r>
        <w:rPr>
          <w:b/>
          <w:sz w:val="20"/>
        </w:rPr>
        <w:t>Article 1 – Objet</w:t>
      </w:r>
    </w:p>
    <w:p>
      <w:r>
        <w:rPr>
          <w:b w:val="0"/>
          <w:sz w:val="20"/>
        </w:rPr>
        <w:t>Le présent contrat a pour objet de définir les conditions dans lesquelles l’Investisseur s’engage à apporter des fonds à la Société bénéficiaire, en contrepartie de droits définis ci-après. Cet investissement vise à soutenir le développement de la Société conformément au business plan annexé.</w:t>
      </w:r>
    </w:p>
    <w:p/>
    <w:p>
      <w:r>
        <w:rPr>
          <w:b/>
          <w:sz w:val="20"/>
        </w:rPr>
        <w:t>Article 2 – Montant et versement de l’investissement</w:t>
      </w:r>
    </w:p>
    <w:p>
      <w:r>
        <w:rPr>
          <w:b w:val="0"/>
          <w:sz w:val="20"/>
        </w:rPr>
        <w:t>L’Investisseur apporte à la Société la somme de __________________ euros (EUR ______________), par versement unique ou échelonné selon les modalités définies d’un commun accord.</w:t>
      </w:r>
    </w:p>
    <w:p>
      <w:r>
        <w:rPr>
          <w:b w:val="0"/>
          <w:sz w:val="20"/>
        </w:rPr>
        <w:t>Le versement des fonds interviendra sur le compte bancaire désigné par la Société, au plus tard à la date convenue dans le présent contrat.</w:t>
      </w:r>
    </w:p>
    <w:p/>
    <w:p>
      <w:r>
        <w:rPr>
          <w:b/>
          <w:sz w:val="20"/>
        </w:rPr>
        <w:t>Article 3 – Droits de l’Investisseur</w:t>
      </w:r>
    </w:p>
    <w:p>
      <w:r>
        <w:rPr>
          <w:b w:val="0"/>
          <w:sz w:val="20"/>
        </w:rPr>
        <w:t>En contrepartie de son apport, l’Investisseur recevra :</w:t>
      </w:r>
    </w:p>
    <w:p>
      <w:r>
        <w:rPr>
          <w:b w:val="0"/>
          <w:sz w:val="20"/>
        </w:rPr>
        <w:t>- Des parts sociales ou actions représentant ______ % du capital social post-investissement.</w:t>
      </w:r>
    </w:p>
    <w:p>
      <w:r>
        <w:rPr>
          <w:b w:val="0"/>
          <w:sz w:val="20"/>
        </w:rPr>
        <w:t>- Le droit de participer aux assemblées générales conformément aux statuts.</w:t>
      </w:r>
    </w:p>
    <w:p>
      <w:r>
        <w:rPr>
          <w:b w:val="0"/>
          <w:sz w:val="20"/>
        </w:rPr>
        <w:t>- Une rémunération éventuelle sous forme de dividendes proportionnelle à sa participation.</w:t>
      </w:r>
    </w:p>
    <w:p>
      <w:r>
        <w:rPr>
          <w:b w:val="0"/>
          <w:sz w:val="20"/>
        </w:rPr>
        <w:t>- Un droit d’information renforcé, comprenant la communication régulière des comptes annuels et rapports de gestion.</w:t>
      </w:r>
    </w:p>
    <w:p/>
    <w:p>
      <w:r>
        <w:rPr>
          <w:b/>
          <w:sz w:val="20"/>
        </w:rPr>
        <w:t>Article 4 – Engagements de la Société</w:t>
      </w:r>
    </w:p>
    <w:p>
      <w:r>
        <w:rPr>
          <w:b w:val="0"/>
          <w:sz w:val="20"/>
        </w:rPr>
        <w:t>La Société s’engage à utiliser les fonds apportés exclusivement pour les finalités définies dans le business plan présenté à l’Investisseur.</w:t>
      </w:r>
    </w:p>
    <w:p>
      <w:r>
        <w:rPr>
          <w:b w:val="0"/>
          <w:sz w:val="20"/>
        </w:rPr>
        <w:t>Elle garantit également que les comptes annuels seront établis conformément aux normes comptables applicables et transmis à l’Investisseur dans les délais légaux.</w:t>
      </w:r>
    </w:p>
    <w:p/>
    <w:p>
      <w:r>
        <w:rPr>
          <w:b/>
          <w:sz w:val="20"/>
        </w:rPr>
        <w:t>Article 5 – Durée</w:t>
      </w:r>
    </w:p>
    <w:p>
      <w:r>
        <w:rPr>
          <w:b w:val="0"/>
          <w:sz w:val="20"/>
        </w:rPr>
        <w:t>Le présent contrat est conclu pour une durée de ______ années à compter de la date de signature. Il pourra être renouvelé ou prorogé d’un commun accord entre les parties.</w:t>
      </w:r>
    </w:p>
    <w:p/>
    <w:p>
      <w:r>
        <w:rPr>
          <w:b/>
          <w:sz w:val="20"/>
        </w:rPr>
        <w:t>Article 6 – Modalités de sortie de l’Investisseur</w:t>
      </w:r>
    </w:p>
    <w:p>
      <w:r>
        <w:rPr>
          <w:b w:val="0"/>
          <w:sz w:val="20"/>
        </w:rPr>
        <w:t>L’Investisseur pourra céder ses parts ou actions à un tiers sous réserve de l’accord préalable de la Société conformément aux statuts.</w:t>
      </w:r>
    </w:p>
    <w:p>
      <w:r>
        <w:rPr>
          <w:b w:val="0"/>
          <w:sz w:val="20"/>
        </w:rPr>
        <w:t>En cas de cession, l’Investisseur s’engage à notifier la Société par écrit au moins ______ jours avant la réalisation de l’opération.</w:t>
      </w:r>
    </w:p>
    <w:p/>
    <w:p>
      <w:r>
        <w:rPr>
          <w:b/>
          <w:sz w:val="20"/>
        </w:rPr>
        <w:t>Article 7 – Confidentialité</w:t>
      </w:r>
    </w:p>
    <w:p>
      <w:r>
        <w:rPr>
          <w:b w:val="0"/>
          <w:sz w:val="20"/>
        </w:rPr>
        <w:t>Chaque partie s’engage à considérer comme strictement confidentielles toutes les informations et documents échangés dans le cadre du présent contrat, sauf accord préalable écrit contraire.</w:t>
      </w:r>
    </w:p>
    <w:p/>
    <w:p>
      <w:r>
        <w:rPr>
          <w:b/>
          <w:sz w:val="20"/>
        </w:rPr>
        <w:t>Article 8 – Responsabilité</w:t>
      </w:r>
    </w:p>
    <w:p>
      <w:r>
        <w:rPr>
          <w:b w:val="0"/>
          <w:sz w:val="20"/>
        </w:rPr>
        <w:t>La Société garantit la bonne foi dans la gestion des fonds apportés et s’engage à informer l’Investisseur de tout événement susceptible d’affecter son investissement.</w:t>
      </w:r>
    </w:p>
    <w:p>
      <w:r>
        <w:rPr>
          <w:b w:val="0"/>
          <w:sz w:val="20"/>
        </w:rPr>
        <w:t>L’Investisseur reconnaît que tout investissement comporte un risque et déclare avoir pris connaissance des éléments d’information nécessaires.</w:t>
      </w:r>
    </w:p>
    <w:p/>
    <w:p>
      <w:r>
        <w:rPr>
          <w:b/>
          <w:sz w:val="20"/>
        </w:rPr>
        <w:t>Article 9 – Loi applicable et juridiction compétente</w:t>
      </w:r>
    </w:p>
    <w:p>
      <w:r>
        <w:rPr>
          <w:b w:val="0"/>
          <w:sz w:val="20"/>
        </w:rPr>
        <w:t>Le présent contrat est soumis au droit français.</w:t>
      </w:r>
    </w:p>
    <w:p>
      <w:r>
        <w:rPr>
          <w:b w:val="0"/>
          <w:sz w:val="20"/>
        </w:rPr>
        <w:t>Tout litige relatif à son interprétation ou à son exécution sera soumis à la compétence exclusive des tribunaux compétents du ressort du siège social de la Société, sauf disposition impérative contraire.</w:t>
      </w:r>
    </w:p>
    <w:p/>
    <w:p/>
    <w:p>
      <w:r>
        <w:rPr>
          <w:b/>
          <w:sz w:val="20"/>
        </w:rPr>
        <w:t>Annexes :</w:t>
      </w:r>
    </w:p>
    <w:p>
      <w:r>
        <w:rPr>
          <w:b w:val="0"/>
          <w:sz w:val="20"/>
        </w:rPr>
        <w:t>- Business plan de la Société</w:t>
      </w:r>
    </w:p>
    <w:p>
      <w:r>
        <w:rPr>
          <w:b w:val="0"/>
          <w:sz w:val="20"/>
        </w:rPr>
        <w:t>- Statuts de la Société</w:t>
      </w:r>
    </w:p>
    <w:p>
      <w:r>
        <w:rPr>
          <w:b w:val="0"/>
          <w:sz w:val="20"/>
        </w:rPr>
        <w:t>- Tout autre document contractuel ou informatif joint au présent contrat.</w:t>
      </w:r>
    </w:p>
    <w:p/>
    <w:p/>
    <w:p>
      <w:r>
        <w:rPr>
          <w:b w:val="0"/>
          <w:sz w:val="20"/>
        </w:rPr>
        <w:t>Lieu de la signature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INVESTISSEUR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SOCIÉTÉ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https://juridique-finance.com/contrat-d'investissement/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contrat-d'investissement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