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SUR L’HONNEUR</w:t>
        <w:br/>
        <w:t>NOTE DE FRAIS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Fonction : _____________________________________________________</w:t>
      </w:r>
    </w:p>
    <w:p/>
    <w:p>
      <w:r>
        <w:rPr>
          <w:b/>
          <w:sz w:val="20"/>
        </w:rPr>
        <w:t>Déclare sur l’honneur que les dépenses détaillées ci-dessous ont été engagées dans le cadre de mes fonctions et sont conformes à la réglementation en vigueur.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3402"/>
          </w:tcPr>
          <w:p>
            <w:r>
              <w:t>Nature des frais</w:t>
            </w:r>
          </w:p>
        </w:tc>
        <w:tc>
          <w:tcPr>
            <w:tcW w:type="dxa" w:w="2268"/>
          </w:tcPr>
          <w:p>
            <w:r>
              <w:t>Date</w:t>
            </w:r>
          </w:p>
        </w:tc>
        <w:tc>
          <w:tcPr>
            <w:tcW w:type="dxa" w:w="1701"/>
          </w:tcPr>
          <w:p>
            <w:r>
              <w:t>Montant (€)</w:t>
            </w:r>
          </w:p>
        </w:tc>
        <w:tc>
          <w:tcPr>
            <w:tcW w:type="dxa" w:w="1701"/>
          </w:tcPr>
          <w:p>
            <w:r>
              <w:t>Commentaires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Total des frais remboursables : ___________________ €</w:t>
      </w:r>
    </w:p>
    <w:p/>
    <w:p/>
    <w:p>
      <w:r>
        <w:rPr>
          <w:b/>
          <w:sz w:val="20"/>
        </w:rPr>
        <w:t>Je certifie exactes et sincères les informations ci-dessus et m'engage à fournir tout justificatif en cas de demande.</w:t>
      </w:r>
    </w:p>
    <w:p/>
    <w:p/>
    <w:p>
      <w:r>
        <w:rPr>
          <w:b w:val="0"/>
          <w:sz w:val="20"/>
        </w:rPr>
        <w:t>Lieu : _______________________________________________</w:t>
      </w:r>
    </w:p>
    <w:p>
      <w:r>
        <w:rPr>
          <w:b w:val="0"/>
          <w:sz w:val="20"/>
        </w:rPr>
        <w:t>Date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responsable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https://juridique-finance.com/attestation-sur-l'honneur-note-de-frais/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sur-l'honneur-note-de-frai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