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RATTACHEMENT FISCAL D’UN ENFANT MAJEUR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Numéro fiscal : _______________________________________________________</w:t>
      </w:r>
    </w:p>
    <w:p/>
    <w:p>
      <w:r>
        <w:rPr>
          <w:b/>
          <w:sz w:val="20"/>
        </w:rPr>
        <w:t>Déclare attester que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</w:t>
      </w:r>
    </w:p>
    <w:p>
      <w:r>
        <w:rPr>
          <w:b w:val="0"/>
          <w:sz w:val="20"/>
        </w:rPr>
        <w:t>Adresse actuelle : _____________________________________________________</w:t>
      </w:r>
    </w:p>
    <w:p/>
    <w:p>
      <w:r>
        <w:rPr>
          <w:b w:val="0"/>
          <w:sz w:val="20"/>
        </w:rPr>
        <w:t>est rattaché(e) à mon foyer fiscal en tant qu’enfant majeur, conformément aux dispositions des articles 196 et suivants du Code général des impôts.</w:t>
      </w:r>
    </w:p>
    <w:p/>
    <w:p>
      <w:r>
        <w:rPr>
          <w:b w:val="0"/>
          <w:sz w:val="20"/>
        </w:rPr>
        <w:t>Cette attestation est établie pour servir et valoir ce que de droit.</w:t>
      </w:r>
    </w:p>
    <w:p/>
    <w:p/>
    <w:p>
      <w:r>
        <w:rPr>
          <w:b/>
          <w:sz w:val="20"/>
        </w:rPr>
        <w:t>Informations complémentaires sur la situation de l’enfant majeur :</w:t>
      </w:r>
    </w:p>
    <w:p>
      <w:r>
        <w:rPr>
          <w:b w:val="0"/>
          <w:sz w:val="20"/>
        </w:rPr>
        <w:t>- Situation professionnelle : ____________________________________________</w:t>
      </w:r>
    </w:p>
    <w:p>
      <w:r>
        <w:rPr>
          <w:b w:val="0"/>
          <w:sz w:val="20"/>
        </w:rPr>
        <w:t>- Étudiant(e) : Oui [  ]    Non [  ]</w:t>
      </w:r>
    </w:p>
    <w:p>
      <w:r>
        <w:rPr>
          <w:b w:val="0"/>
          <w:sz w:val="20"/>
        </w:rPr>
        <w:t>- Revenu annuel net imposable : _______________________________________</w:t>
      </w:r>
    </w:p>
    <w:p>
      <w:r>
        <w:rPr>
          <w:b w:val="0"/>
          <w:sz w:val="20"/>
        </w:rPr>
        <w:t>- Vit au domicile des parents : Oui [  ]    Non [  ]</w:t>
      </w:r>
    </w:p>
    <w:p>
      <w:r>
        <w:rPr>
          <w:b w:val="0"/>
          <w:sz w:val="20"/>
        </w:rPr>
        <w:t>- Autres renseignements pertinents : ___________________________________</w:t>
      </w:r>
    </w:p>
    <w:p/>
    <w:p/>
    <w:p>
      <w:r>
        <w:rPr>
          <w:b/>
          <w:sz w:val="20"/>
        </w:rPr>
        <w:t>Conformément à la législation en vigueur, cet enfant majeur est rattaché au foyer fiscal de ses parents :</w:t>
      </w:r>
    </w:p>
    <w:p>
      <w:r>
        <w:rPr>
          <w:b w:val="0"/>
          <w:sz w:val="20"/>
        </w:rPr>
        <w:t>- S’il ne dispose pas de revenu propre ou si ses revenus sont inférieurs au plafond légal fixé chaque année;</w:t>
      </w:r>
    </w:p>
    <w:p>
      <w:r>
        <w:rPr>
          <w:b w:val="0"/>
          <w:sz w:val="20"/>
        </w:rPr>
        <w:t>- S’il poursuit ses études ou est en formation;</w:t>
      </w:r>
    </w:p>
    <w:p>
      <w:r>
        <w:rPr>
          <w:b w:val="0"/>
          <w:sz w:val="20"/>
        </w:rPr>
        <w:t>- Ou en cas de situation particulière justifiant le rattachement.</w:t>
      </w:r>
    </w:p>
    <w:p/>
    <w:p>
      <w:r>
        <w:rPr>
          <w:b/>
          <w:sz w:val="20"/>
        </w:rPr>
        <w:t>Je déclare avoir pris connaissance des sanctions pénales encourues en cas de fausse déclaration, conformément aux articles 441-1 et suivants du Code pénal.</w:t>
      </w:r>
    </w:p>
    <w:p/>
    <w:p/>
    <w:p>
      <w:r>
        <w:rPr>
          <w:b w:val="0"/>
          <w:sz w:val="20"/>
        </w:rPr>
        <w:t>Lieu de signature : ________________________________________________</w:t>
      </w:r>
    </w:p>
    <w:p>
      <w:r>
        <w:rPr>
          <w:b w:val="0"/>
          <w:sz w:val="20"/>
        </w:rPr>
        <w:t>Date 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Déclarant (Parent)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Enfant majeur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https://juridique-finance.com/attestation-rattachement-fiscal-enfant-majeur/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attestation-rattachement-fiscal-enfant-majeur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