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ATTESTATION D’INSCRIPTION EN COMPTE</w:t>
      </w:r>
    </w:p>
    <w:p/>
    <w:p/>
    <w:p>
      <w:r>
        <w:rPr>
          <w:b/>
          <w:sz w:val="20"/>
        </w:rPr>
        <w:t>1. Identification du Titulaire de Compte :</w:t>
      </w:r>
    </w:p>
    <w:p>
      <w:r>
        <w:rPr>
          <w:b w:val="0"/>
          <w:sz w:val="20"/>
        </w:rPr>
        <w:t>Nom et Prénom : _______________________________________________________</w:t>
      </w:r>
    </w:p>
    <w:p>
      <w:r>
        <w:rPr>
          <w:b w:val="0"/>
          <w:sz w:val="20"/>
        </w:rPr>
        <w:t>Adresse complète : ____________________________________________________</w:t>
      </w:r>
    </w:p>
    <w:p>
      <w:r>
        <w:rPr>
          <w:b w:val="0"/>
          <w:sz w:val="20"/>
        </w:rPr>
        <w:t>Numéro de téléphone : _________________________________________________</w:t>
      </w:r>
    </w:p>
    <w:p>
      <w:r>
        <w:rPr>
          <w:b w:val="0"/>
          <w:sz w:val="20"/>
        </w:rPr>
        <w:t>Adresse e-mail : ______________________________________________________</w:t>
      </w:r>
    </w:p>
    <w:p/>
    <w:p>
      <w:r>
        <w:rPr>
          <w:b/>
          <w:sz w:val="20"/>
        </w:rPr>
        <w:t>2. Informations relatives au Compte d’Inscription :</w:t>
      </w:r>
    </w:p>
    <w:p>
      <w:r>
        <w:rPr>
          <w:b w:val="0"/>
          <w:sz w:val="20"/>
        </w:rPr>
        <w:t>Numéro de compte : ____________________________________________________</w:t>
      </w:r>
    </w:p>
    <w:p>
      <w:r>
        <w:rPr>
          <w:b w:val="0"/>
          <w:sz w:val="20"/>
        </w:rPr>
        <w:t>Type de compte : ______________________________________________________</w:t>
      </w:r>
    </w:p>
    <w:p>
      <w:r>
        <w:rPr>
          <w:b w:val="0"/>
          <w:sz w:val="20"/>
        </w:rPr>
        <w:t>Date d’ouverture du compte : __________________________________________</w:t>
      </w:r>
    </w:p>
    <w:p>
      <w:r>
        <w:rPr>
          <w:b w:val="0"/>
          <w:sz w:val="20"/>
        </w:rPr>
        <w:t>Établissement gestionnaire : ___________________________________________</w:t>
      </w:r>
    </w:p>
    <w:p/>
    <w:p>
      <w:r>
        <w:rPr>
          <w:b/>
          <w:sz w:val="20"/>
        </w:rPr>
        <w:t>3. Objet de l’Attestation :</w:t>
      </w:r>
    </w:p>
    <w:p>
      <w:r>
        <w:rPr>
          <w:b w:val="0"/>
          <w:sz w:val="20"/>
        </w:rPr>
        <w:t>Le soussigné atteste que le titulaire mentionné ci-dessus est inscrit en compte dans l'établissement mentionné, conformément aux dispositions légales et réglementaires en vigueur en République Française. Cette inscription implique la reconnaissance des droits attachés au compte ainsi que l’obligation de respecter les règles applicables.</w:t>
      </w:r>
    </w:p>
    <w:p/>
    <w:p>
      <w:r>
        <w:rPr>
          <w:b/>
          <w:sz w:val="20"/>
        </w:rPr>
        <w:t>4. Déclaration sur l’Honneur :</w:t>
      </w:r>
    </w:p>
    <w:p>
      <w:r>
        <w:rPr>
          <w:b w:val="0"/>
          <w:sz w:val="20"/>
        </w:rPr>
        <w:t>Je déclare sur l’honneur l’exactitude des informations fournies dans cette attestation et m’engage à informer sans délai l’établissement en cas de modification de ces données.</w:t>
      </w:r>
    </w:p>
    <w:p/>
    <w:p>
      <w:r>
        <w:rPr>
          <w:b/>
          <w:sz w:val="20"/>
        </w:rPr>
        <w:t>5. Mentions Légales et Réglementaires :</w:t>
      </w:r>
    </w:p>
    <w:p>
      <w:r>
        <w:rPr>
          <w:b w:val="0"/>
          <w:sz w:val="20"/>
        </w:rPr>
        <w:t>Conformément aux dispositions du Code Monétaire et Financier, l’inscription en compte est régie par les règles prévues aux articles L.211-1 et suivants, ainsi que par les conditions générales du contrat de compte. Toute contestation relative à cette inscription sera soumise à la juridiction compétente française.</w:t>
      </w:r>
    </w:p>
    <w:p/>
    <w:p>
      <w:r>
        <w:rPr>
          <w:b/>
          <w:sz w:val="20"/>
        </w:rPr>
        <w:t>6. Usage de l’Attestation :</w:t>
      </w:r>
    </w:p>
    <w:p>
      <w:r>
        <w:rPr>
          <w:b w:val="0"/>
          <w:sz w:val="20"/>
        </w:rPr>
        <w:t>Cette attestation est délivrée exclusivement à des fins administratives ou contractuelles auprès des autorités compétentes ou des tiers concernés, et ne constitue pas une preuve de propriété, ni une garantie financière.</w:t>
      </w:r>
    </w:p>
    <w:p/>
    <w:p/>
    <w:p>
      <w:r>
        <w:rPr>
          <w:b w:val="0"/>
          <w:sz w:val="20"/>
        </w:rPr>
        <w:t>Lieu de délivrance :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Titulaire</w:t>
            </w:r>
          </w:p>
        </w:tc>
        <w:tc>
          <w:tcPr>
            <w:tcW w:type="dxa" w:w="4986"/>
            <w:tcBorders>
              <w:top w:val="nil"/>
              <w:left w:val="nil"/>
              <w:bottom w:val="nil"/>
              <w:right w:val="nil"/>
              <w:insideH w:val="nil"/>
              <w:insideV w:val="nil"/>
            </w:tcBorders>
          </w:tcPr>
          <w:p>
            <w:pPr>
              <w:jc w:val="center"/>
            </w:pPr>
            <w:r>
              <w:t>Le Représentant de l'Établissement</w:t>
            </w:r>
          </w:p>
        </w:tc>
      </w:tr>
      <w:tr>
        <w:tc>
          <w:tcPr>
            <w:tcW w:type="dxa" w:w="4986"/>
            <w:tcBorders>
              <w:top w:val="nil"/>
              <w:left w:val="nil"/>
              <w:bottom w:val="nil"/>
              <w:right w:val="nil"/>
              <w:insideH w:val="nil"/>
              <w:insideV w:val="nil"/>
            </w:tcBorders>
          </w:tcPr>
          <w:p>
            <w:pPr>
              <w:jc w:val="center"/>
            </w:pPr>
            <w:r>
              <w:br/>
              <w:br/>
              <w:t>Signature : __________________________</w:t>
            </w:r>
          </w:p>
        </w:tc>
        <w:tc>
          <w:tcPr>
            <w:tcW w:type="dxa" w:w="4986"/>
            <w:tcBorders>
              <w:top w:val="nil"/>
              <w:left w:val="nil"/>
              <w:bottom w:val="nil"/>
              <w:right w:val="nil"/>
              <w:insideH w:val="nil"/>
              <w:insideV w:val="nil"/>
            </w:tcBorders>
          </w:tcPr>
          <w:p>
            <w:pPr>
              <w:jc w:val="center"/>
            </w:pPr>
            <w:r>
              <w:br/>
              <w:br/>
              <w:t>Signature : __________________________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et Fonction : 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https://juridique-finance.com/attestation-d'inscription-en-compte/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https://juridique-finance.com</w:t>
        </w:r>
      </w:hyperlink>
    </w:p>
    <w:p>
      <w:pPr>
        <w:jc w:val="center"/>
      </w:pPr>
      <w:r>
        <w:rPr>
          <w:color w:val="808080"/>
          <w:sz w:val="20"/>
        </w:rPr>
        <w:t>Ce modèle est destiné exclusivement à un usage personnel et non commercial.</w:t>
        <w:br/>
        <w:t>Toute diffusion ou publication doit obligatoirement mentionner la source. © juridique-finance.com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finance.com/attestation-d'inscription-en-compte/" TargetMode="External"/><Relationship Id="rId10" Type="http://schemas.openxmlformats.org/officeDocument/2006/relationships/hyperlink" Target="https://juridique-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