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SOLVABILITÉ</w:t>
      </w:r>
    </w:p>
    <w:p/>
    <w:p/>
    <w:p>
      <w:r>
        <w:rPr>
          <w:b/>
          <w:sz w:val="20"/>
        </w:rPr>
        <w:t>Je soussigné(e), ________________________________________________, agissant en qualité de __________________________________________________, atteste par la présente que :</w:t>
      </w:r>
    </w:p>
    <w:p/>
    <w:p>
      <w:r>
        <w:rPr>
          <w:b w:val="0"/>
          <w:sz w:val="20"/>
        </w:rPr>
        <w:t>Nom et prénom : ______________________________________________________</w:t>
      </w:r>
    </w:p>
    <w:p>
      <w:r>
        <w:rPr>
          <w:b w:val="0"/>
          <w:sz w:val="20"/>
        </w:rPr>
        <w:t>Adresse : ____________________________________________________________</w:t>
      </w:r>
    </w:p>
    <w:p>
      <w:r>
        <w:rPr>
          <w:b w:val="0"/>
          <w:sz w:val="20"/>
        </w:rPr>
        <w:t>Numéro de téléphone : ________________________________________________</w:t>
      </w:r>
    </w:p>
    <w:p>
      <w:r>
        <w:rPr>
          <w:b w:val="0"/>
          <w:sz w:val="20"/>
        </w:rPr>
        <w:t>Adresse e-mail : _____________________________________________________</w:t>
      </w:r>
    </w:p>
    <w:p/>
    <w:p>
      <w:r>
        <w:rPr>
          <w:b w:val="0"/>
          <w:sz w:val="20"/>
        </w:rPr>
        <w:t>Nom et prénom du bénéficiaire de l’attestation : _______________________</w:t>
      </w:r>
    </w:p>
    <w:p>
      <w:r>
        <w:rPr>
          <w:b w:val="0"/>
          <w:sz w:val="20"/>
        </w:rPr>
        <w:t>Adresse du bénéficiaire : _____________________________________________</w:t>
      </w:r>
    </w:p>
    <w:p>
      <w:r>
        <w:rPr>
          <w:b w:val="0"/>
          <w:sz w:val="20"/>
        </w:rPr>
        <w:t>Date et lieu de naissance : ___________________________________________</w:t>
      </w:r>
    </w:p>
    <w:p>
      <w:r>
        <w:rPr>
          <w:b w:val="0"/>
          <w:sz w:val="20"/>
        </w:rPr>
        <w:t>Numéro d’identification (le cas échéant) : ____________________________</w:t>
      </w:r>
    </w:p>
    <w:p/>
    <w:p>
      <w:r>
        <w:rPr>
          <w:b w:val="0"/>
          <w:sz w:val="20"/>
        </w:rPr>
        <w:t>Par la présente, je certifie que le bénéficiaire nommé ci-dessus dispose des ressources financières suffisantes pour faire face à ses engagements financiers actuels et à venir, sans présenter de risques avérés d’insolvabilité à la date de rédaction de ce document. Cette attestation est fournie en toute bonne foi et repose sur l’examen rigoureux des éléments financiers disponibles.</w:t>
      </w:r>
    </w:p>
    <w:p/>
    <w:p>
      <w:r>
        <w:rPr>
          <w:b/>
          <w:sz w:val="20"/>
        </w:rPr>
        <w:t>Les éléments pris en considération pour établir cette attestation sont notamment :</w:t>
      </w:r>
    </w:p>
    <w:p>
      <w:r>
        <w:rPr>
          <w:b w:val="0"/>
          <w:sz w:val="20"/>
        </w:rPr>
        <w:t>- Relevés bancaires récents</w:t>
      </w:r>
    </w:p>
    <w:p>
      <w:r>
        <w:rPr>
          <w:b w:val="0"/>
          <w:sz w:val="20"/>
        </w:rPr>
        <w:t>- Justificatifs de revenus stables et réguliers</w:t>
      </w:r>
    </w:p>
    <w:p>
      <w:r>
        <w:rPr>
          <w:b w:val="0"/>
          <w:sz w:val="20"/>
        </w:rPr>
        <w:t>- Absence de procédures judiciaires en cours relatives à des difficultés financières</w:t>
      </w:r>
    </w:p>
    <w:p>
      <w:r>
        <w:rPr>
          <w:b w:val="0"/>
          <w:sz w:val="20"/>
        </w:rPr>
        <w:t>- Autres documents pertinents attestant de la capacité financière</w:t>
      </w:r>
    </w:p>
    <w:p/>
    <w:p>
      <w:r>
        <w:rPr>
          <w:b w:val="0"/>
          <w:sz w:val="20"/>
        </w:rPr>
        <w:t>Il est précisé que cette attestation ne constitue pas une garantie absolue contre tout risque de défaillance ultérieure et ne peut engager la responsabilité de l’émetteur que dans les limites prévues par la loi.</w:t>
      </w:r>
    </w:p>
    <w:p/>
    <w:p>
      <w:r>
        <w:rPr>
          <w:b/>
          <w:sz w:val="20"/>
        </w:rPr>
        <w:t>Fait pour servir et valoir ce que de droit.</w:t>
      </w:r>
    </w:p>
    <w:p/>
    <w:p/>
    <w:p>
      <w:r>
        <w:rPr>
          <w:b w:val="0"/>
          <w:sz w:val="20"/>
        </w:rPr>
        <w:t>Lieu : ________________________________________________</w:t>
      </w:r>
    </w:p>
    <w:p>
      <w:r>
        <w:rPr>
          <w:b w:val="0"/>
          <w:sz w:val="20"/>
        </w:rPr>
        <w:t>Date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ÉMETTEUR</w:t>
            </w:r>
          </w:p>
        </w:tc>
        <w:tc>
          <w:tcPr>
            <w:tcW w:type="dxa" w:w="4986"/>
            <w:tcBorders>
              <w:top w:val="nil"/>
              <w:left w:val="nil"/>
              <w:bottom w:val="nil"/>
              <w:right w:val="nil"/>
              <w:insideH w:val="nil"/>
              <w:insideV w:val="nil"/>
            </w:tcBorders>
          </w:tcPr>
          <w:p>
            <w:pPr>
              <w:jc w:val="center"/>
            </w:pPr>
            <w:r>
              <w:t>BÉNÉFICIAIRE</w:t>
            </w:r>
          </w:p>
        </w:tc>
      </w:tr>
      <w:tr>
        <w:tc>
          <w:tcPr>
            <w:tcW w:type="dxa" w:w="4986"/>
            <w:tcBorders>
              <w:top w:val="nil"/>
              <w:left w:val="nil"/>
              <w:bottom w:val="nil"/>
              <w:right w:val="nil"/>
              <w:insideH w:val="nil"/>
              <w:insideV w:val="nil"/>
            </w:tcBorders>
          </w:tcPr>
          <w:p>
            <w:pPr>
              <w:jc w:val="center"/>
            </w:pPr>
            <w:r>
              <w:br/>
              <w:br/>
              <w:t>Signature : _____________________________</w:t>
            </w:r>
          </w:p>
        </w:tc>
        <w:tc>
          <w:tcPr>
            <w:tcW w:type="dxa" w:w="4986"/>
            <w:tcBorders>
              <w:top w:val="nil"/>
              <w:left w:val="nil"/>
              <w:bottom w:val="nil"/>
              <w:right w:val="nil"/>
              <w:insideH w:val="nil"/>
              <w:insideV w:val="nil"/>
            </w:tcBorders>
          </w:tcPr>
          <w:p>
            <w:pPr>
              <w:jc w:val="center"/>
            </w:pPr>
            <w:r>
              <w:br/>
              <w:br/>
              <w:t>Signature : 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https://juridique-finance.com/attestation-de-solvabilite/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attestation-de-solvabilit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