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RATTACHEMENT AU FOYER FISCAL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Né(e) le : _____________________________________________________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Numéro fiscal : ________________________________________________</w:t>
      </w:r>
    </w:p>
    <w:p/>
    <w:p>
      <w:r>
        <w:rPr>
          <w:b/>
          <w:sz w:val="20"/>
        </w:rPr>
        <w:t xml:space="preserve">Atteste sur l’honneur que : </w:t>
      </w:r>
    </w:p>
    <w:p>
      <w:r>
        <w:rPr>
          <w:b w:val="0"/>
          <w:sz w:val="20"/>
        </w:rPr>
        <w:t>Nom et prénom de la personne rattachée : _________________________</w:t>
      </w:r>
    </w:p>
    <w:p>
      <w:r>
        <w:rPr>
          <w:b w:val="0"/>
          <w:sz w:val="20"/>
        </w:rPr>
        <w:t>Né(e) le : _____________________________________________________</w:t>
      </w:r>
    </w:p>
    <w:p>
      <w:r>
        <w:rPr>
          <w:b w:val="0"/>
          <w:sz w:val="20"/>
        </w:rPr>
        <w:t>Lien de parenté ou situation justifiant le rattachement : __________</w:t>
      </w:r>
    </w:p>
    <w:p/>
    <w:p>
      <w:r>
        <w:rPr>
          <w:b w:val="0"/>
          <w:sz w:val="20"/>
        </w:rPr>
        <w:t>Cette personne est rattachée à mon foyer fiscal conformément aux dispositions en vigueur du Code général des impôts, notamment l’article 4 B du Code général des impôts,</w:t>
      </w:r>
    </w:p>
    <w:p>
      <w:r>
        <w:rPr>
          <w:b w:val="0"/>
          <w:sz w:val="20"/>
        </w:rPr>
        <w:t>qui prévoit la possibilité de rattacher à son foyer fiscal un enfant majeur ou toute autre personne remplissant les conditions légales.</w:t>
      </w:r>
    </w:p>
    <w:p/>
    <w:p>
      <w:r>
        <w:rPr>
          <w:b/>
          <w:sz w:val="20"/>
        </w:rPr>
        <w:t>Je certifie que cette personne :</w:t>
      </w:r>
    </w:p>
    <w:p>
      <w:r>
        <w:rPr>
          <w:b w:val="0"/>
          <w:sz w:val="20"/>
        </w:rPr>
        <w:t>- réside à mon domicile fiscal de façon effective et permanente,</w:t>
      </w:r>
    </w:p>
    <w:p>
      <w:r>
        <w:rPr>
          <w:b w:val="0"/>
          <w:sz w:val="20"/>
        </w:rPr>
        <w:t>- ne déclare pas elle-même de revenus à l’administration fiscale permettant une imposition individuelle,</w:t>
      </w:r>
    </w:p>
    <w:p>
      <w:r>
        <w:rPr>
          <w:b w:val="0"/>
          <w:sz w:val="20"/>
        </w:rPr>
        <w:t>- dépend financièrement de mon foyer fiscal.</w:t>
      </w:r>
    </w:p>
    <w:p/>
    <w:p>
      <w:r>
        <w:rPr>
          <w:b w:val="0"/>
          <w:sz w:val="20"/>
        </w:rPr>
        <w:t>Je déclare que cette attestation est sincère et exacte. Je suis informé(e) que toute fausse déclaration expose son auteur aux sanctions prévues par la loi.</w:t>
      </w:r>
    </w:p>
    <w:p/>
    <w:p/>
    <w:p>
      <w:r>
        <w:rPr>
          <w:b w:val="0"/>
          <w:sz w:val="20"/>
        </w:rPr>
        <w:t>Fait à : ________________________________________________________</w:t>
      </w:r>
    </w:p>
    <w:p>
      <w:r>
        <w:rPr>
          <w:b w:val="0"/>
          <w:sz w:val="20"/>
        </w:rPr>
        <w:t>Le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l’allocuteur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la personne rattachée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https://juridique-finance.com/attestation-de-rattachement-au-foyer-fiscal/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attestation-de-rattachement-au-foyer-fiscal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