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ATTESTATION DE PRÊT DE VÉHICULE</w:t>
      </w:r>
    </w:p>
    <w:p/>
    <w:p>
      <w:r>
        <w:rPr>
          <w:b w:val="0"/>
          <w:sz w:val="20"/>
        </w:rPr>
        <w:t>Lieu : ____________________________    Date : ____________________________</w:t>
      </w:r>
    </w:p>
    <w:p/>
    <w:p>
      <w:r>
        <w:rPr>
          <w:b/>
          <w:sz w:val="20"/>
        </w:rPr>
        <w:t>Identité du Prêteur :</w:t>
      </w:r>
    </w:p>
    <w:p>
      <w:r>
        <w:rPr>
          <w:b w:val="0"/>
          <w:sz w:val="20"/>
        </w:rPr>
        <w:t>Nom et Prénom : ___________________________________________________</w:t>
      </w:r>
    </w:p>
    <w:p>
      <w:r>
        <w:rPr>
          <w:b w:val="0"/>
          <w:sz w:val="20"/>
        </w:rPr>
        <w:t>Adresse : _________________________________________________________</w:t>
      </w:r>
    </w:p>
    <w:p>
      <w:r>
        <w:rPr>
          <w:b w:val="0"/>
          <w:sz w:val="20"/>
        </w:rPr>
        <w:t>Téléphone : _______________________________________________________</w:t>
      </w:r>
    </w:p>
    <w:p>
      <w:r>
        <w:rPr>
          <w:b w:val="0"/>
          <w:sz w:val="20"/>
        </w:rPr>
        <w:t>N° de pièce d’identité : __________________________________________</w:t>
      </w:r>
    </w:p>
    <w:p/>
    <w:p>
      <w:r>
        <w:rPr>
          <w:b/>
          <w:sz w:val="20"/>
        </w:rPr>
        <w:t>Identité de l'Emprunteur :</w:t>
      </w:r>
    </w:p>
    <w:p>
      <w:r>
        <w:rPr>
          <w:b w:val="0"/>
          <w:sz w:val="20"/>
        </w:rPr>
        <w:t>Nom et Prénom : ___________________________________________________</w:t>
      </w:r>
    </w:p>
    <w:p>
      <w:r>
        <w:rPr>
          <w:b w:val="0"/>
          <w:sz w:val="20"/>
        </w:rPr>
        <w:t>Adresse : _________________________________________________________</w:t>
      </w:r>
    </w:p>
    <w:p>
      <w:r>
        <w:rPr>
          <w:b w:val="0"/>
          <w:sz w:val="20"/>
        </w:rPr>
        <w:t>Téléphone : _______________________________________________________</w:t>
      </w:r>
    </w:p>
    <w:p>
      <w:r>
        <w:rPr>
          <w:b w:val="0"/>
          <w:sz w:val="20"/>
        </w:rPr>
        <w:t>N° de pièce d’identité : __________________________________________</w:t>
      </w:r>
    </w:p>
    <w:p/>
    <w:p>
      <w:r>
        <w:rPr>
          <w:b/>
          <w:sz w:val="20"/>
        </w:rPr>
        <w:t>Description du Véhicule prêté :</w:t>
      </w:r>
    </w:p>
    <w:p>
      <w:r>
        <w:rPr>
          <w:b w:val="0"/>
          <w:sz w:val="20"/>
        </w:rPr>
        <w:t>Marque : ___________________________________________________________</w:t>
      </w:r>
    </w:p>
    <w:p>
      <w:r>
        <w:rPr>
          <w:b w:val="0"/>
          <w:sz w:val="20"/>
        </w:rPr>
        <w:t>Modèle : ___________________________________________________________</w:t>
      </w:r>
    </w:p>
    <w:p>
      <w:r>
        <w:rPr>
          <w:b w:val="0"/>
          <w:sz w:val="20"/>
        </w:rPr>
        <w:t>Année de mise en circulation : ____________________________________</w:t>
      </w:r>
    </w:p>
    <w:p>
      <w:r>
        <w:rPr>
          <w:b w:val="0"/>
          <w:sz w:val="20"/>
        </w:rPr>
        <w:t>Numéro d’immatriculation : ________________________________________</w:t>
      </w:r>
    </w:p>
    <w:p>
      <w:r>
        <w:rPr>
          <w:b w:val="0"/>
          <w:sz w:val="20"/>
        </w:rPr>
        <w:t>Numéro de série (VIN) : ____________________________________________</w:t>
      </w:r>
    </w:p>
    <w:p>
      <w:r>
        <w:rPr>
          <w:b w:val="0"/>
          <w:sz w:val="20"/>
        </w:rPr>
        <w:t>Couleur : __________________________________________________________</w:t>
      </w:r>
    </w:p>
    <w:p>
      <w:r>
        <w:rPr>
          <w:b w:val="0"/>
          <w:sz w:val="20"/>
        </w:rPr>
        <w:t>État général du véhicule au moment du prêt : _______________________</w:t>
      </w:r>
    </w:p>
    <w:p/>
    <w:p>
      <w:r>
        <w:rPr>
          <w:b/>
          <w:sz w:val="20"/>
        </w:rPr>
        <w:t>Objet du prêt :</w:t>
      </w:r>
    </w:p>
    <w:p>
      <w:r>
        <w:rPr>
          <w:b w:val="0"/>
          <w:sz w:val="20"/>
        </w:rPr>
        <w:t>Le Prêteur déclare prêter à l’Emprunteur, à titre gratuit, le véhicule décrit ci-dessus,</w:t>
      </w:r>
    </w:p>
    <w:p>
      <w:r>
        <w:rPr>
          <w:b w:val="0"/>
          <w:sz w:val="20"/>
        </w:rPr>
        <w:t>aux conditions stipulées ci-après. Cette attestation établit les termes et conditions de ce prêt,</w:t>
      </w:r>
    </w:p>
    <w:p>
      <w:r>
        <w:rPr>
          <w:b w:val="0"/>
          <w:sz w:val="20"/>
        </w:rPr>
        <w:t>ainsi que les droits et obligations des deux parties.</w:t>
      </w:r>
    </w:p>
    <w:p/>
    <w:p>
      <w:r>
        <w:rPr>
          <w:b/>
          <w:sz w:val="20"/>
        </w:rPr>
        <w:t>Durée du prêt :</w:t>
      </w:r>
    </w:p>
    <w:p>
      <w:r>
        <w:rPr>
          <w:b w:val="0"/>
          <w:sz w:val="20"/>
        </w:rPr>
        <w:t>Le véhicule est prêté pour une durée de _______ mois à compter de la date de signature.</w:t>
      </w:r>
    </w:p>
    <w:p>
      <w:r>
        <w:rPr>
          <w:b w:val="0"/>
          <w:sz w:val="20"/>
        </w:rPr>
        <w:t>Le véhicule devra être restitué au Prêteur à l’issue de cette période, sauf accord écrit contraire.</w:t>
      </w:r>
    </w:p>
    <w:p/>
    <w:p>
      <w:r>
        <w:rPr>
          <w:b/>
          <w:sz w:val="20"/>
        </w:rPr>
        <w:t>Conditions d’utilisation :</w:t>
      </w:r>
    </w:p>
    <w:p>
      <w:r>
        <w:rPr>
          <w:b w:val="0"/>
          <w:sz w:val="20"/>
        </w:rPr>
        <w:t>L’Emprunteur s’engage à utiliser le véhicule conformément aux règles de la circulation routière,</w:t>
      </w:r>
    </w:p>
    <w:p>
      <w:r>
        <w:rPr>
          <w:b w:val="0"/>
          <w:sz w:val="20"/>
        </w:rPr>
        <w:t>à ne pas le prêter à des tiers, et à en prendre soin comme un bon père de famille.</w:t>
      </w:r>
    </w:p>
    <w:p>
      <w:r>
        <w:rPr>
          <w:b w:val="0"/>
          <w:sz w:val="20"/>
        </w:rPr>
        <w:t>Toute utilisation à des fins illégales ou non conformes est strictement prohibée.</w:t>
      </w:r>
    </w:p>
    <w:p/>
    <w:p>
      <w:r>
        <w:rPr>
          <w:b/>
          <w:sz w:val="20"/>
        </w:rPr>
        <w:t>Entretien et réparations :</w:t>
      </w:r>
    </w:p>
    <w:p>
      <w:r>
        <w:rPr>
          <w:b w:val="0"/>
          <w:sz w:val="20"/>
        </w:rPr>
        <w:t>L’Emprunteur est responsable de l’entretien courant du véhicule pendant la durée du prêt.</w:t>
      </w:r>
    </w:p>
    <w:p>
      <w:r>
        <w:rPr>
          <w:b w:val="0"/>
          <w:sz w:val="20"/>
        </w:rPr>
        <w:t>Toute réparation due à une mauvaise utilisation ou à un accident sera à la charge de l’Emprunteur.</w:t>
      </w:r>
    </w:p>
    <w:p>
      <w:r>
        <w:rPr>
          <w:b w:val="0"/>
          <w:sz w:val="20"/>
        </w:rPr>
        <w:t>Le Prêteur devra être informé immédiatement en cas d’accident, vol ou sinistre.</w:t>
      </w:r>
    </w:p>
    <w:p/>
    <w:p>
      <w:r>
        <w:rPr>
          <w:b/>
          <w:sz w:val="20"/>
        </w:rPr>
        <w:t>Assurance :</w:t>
      </w:r>
    </w:p>
    <w:p>
      <w:r>
        <w:rPr>
          <w:b w:val="0"/>
          <w:sz w:val="20"/>
        </w:rPr>
        <w:t>Le véhicule est assuré par le Prêteur auprès de la compagnie : __________________________</w:t>
      </w:r>
    </w:p>
    <w:p>
      <w:r>
        <w:rPr>
          <w:b w:val="0"/>
          <w:sz w:val="20"/>
        </w:rPr>
        <w:t>Police d’assurance n° : ___________________________________________________________</w:t>
      </w:r>
    </w:p>
    <w:p>
      <w:r>
        <w:rPr>
          <w:b w:val="0"/>
          <w:sz w:val="20"/>
        </w:rPr>
        <w:t>L’Emprunteur déclare avoir pris connaissance des modalités de cette assurance et s’engage à respecter</w:t>
      </w:r>
    </w:p>
    <w:p>
      <w:r>
        <w:rPr>
          <w:b w:val="0"/>
          <w:sz w:val="20"/>
        </w:rPr>
        <w:t>les conditions requises pour la validité de la couverture.</w:t>
      </w:r>
    </w:p>
    <w:p/>
    <w:p>
      <w:r>
        <w:rPr>
          <w:b/>
          <w:sz w:val="20"/>
        </w:rPr>
        <w:t>Responsabilité :</w:t>
      </w:r>
    </w:p>
    <w:p>
      <w:r>
        <w:rPr>
          <w:b w:val="0"/>
          <w:sz w:val="20"/>
        </w:rPr>
        <w:t>L’Emprunteur assume l’entière responsabilité des dommages causés au véhicule ou à des tiers</w:t>
      </w:r>
    </w:p>
    <w:p>
      <w:r>
        <w:rPr>
          <w:b w:val="0"/>
          <w:sz w:val="20"/>
        </w:rPr>
        <w:t>pendant la durée du prêt, ainsi que des infractions éventuelles au Code de la route.</w:t>
      </w:r>
    </w:p>
    <w:p/>
    <w:p>
      <w:r>
        <w:rPr>
          <w:b/>
          <w:sz w:val="20"/>
        </w:rPr>
        <w:t>Restitution :</w:t>
      </w:r>
    </w:p>
    <w:p>
      <w:r>
        <w:rPr>
          <w:b w:val="0"/>
          <w:sz w:val="20"/>
        </w:rPr>
        <w:t>Le véhicule devra être restitué en bon état, compte tenu de l’usure normale liée à son usage.</w:t>
      </w:r>
    </w:p>
    <w:p>
      <w:r>
        <w:rPr>
          <w:b w:val="0"/>
          <w:sz w:val="20"/>
        </w:rPr>
        <w:t>En cas de non-restitution ou de dégradation importante, l’Emprunteur sera tenu responsable et</w:t>
      </w:r>
    </w:p>
    <w:p>
      <w:r>
        <w:rPr>
          <w:b w:val="0"/>
          <w:sz w:val="20"/>
        </w:rPr>
        <w:t>devra indemniser le Prêteur pour tout dommage subi.</w:t>
      </w:r>
    </w:p>
    <w:p/>
    <w:p>
      <w:r>
        <w:rPr>
          <w:b/>
          <w:sz w:val="20"/>
        </w:rPr>
        <w:t>Litiges :</w:t>
      </w:r>
    </w:p>
    <w:p>
      <w:r>
        <w:rPr>
          <w:b w:val="0"/>
          <w:sz w:val="20"/>
        </w:rPr>
        <w:t>En cas de litige relatif à l’interprétation ou à l’exécution du présent document, les parties</w:t>
      </w:r>
    </w:p>
    <w:p>
      <w:r>
        <w:rPr>
          <w:b w:val="0"/>
          <w:sz w:val="20"/>
        </w:rPr>
        <w:t>s’engagent à rechercher une solution amiable avant toute action judiciaire.</w:t>
      </w:r>
    </w:p>
    <w:p>
      <w:r>
        <w:rPr>
          <w:b w:val="0"/>
          <w:sz w:val="20"/>
        </w:rPr>
        <w:t>À défaut, compétence exclusive est attribuée aux tribunaux compétents dans le ressort du domicile</w:t>
      </w:r>
    </w:p>
    <w:p>
      <w:r>
        <w:rPr>
          <w:b w:val="0"/>
          <w:sz w:val="20"/>
        </w:rPr>
        <w:t>du Prêteur.</w:t>
      </w:r>
    </w:p>
    <w:p/>
    <w:p/>
    <w:p>
      <w:r>
        <w:rPr>
          <w:b w:val="0"/>
          <w:sz w:val="20"/>
        </w:rPr>
        <w:t>Lieu et date de la signature : 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PRÊTEUR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EMPRUNTEUR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https://juridique-finance.com/attestation-de-pret-de-vehicule/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https://juridique-finance.com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juridique-finance.com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finance.com/attestation-de-pret-de-vehicule/" TargetMode="External"/><Relationship Id="rId10" Type="http://schemas.openxmlformats.org/officeDocument/2006/relationships/hyperlink" Target="https://juridique-finan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