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PAIEMENT EN ESPÈCES</w:t>
      </w:r>
    </w:p>
    <w:p/>
    <w:p/>
    <w:p>
      <w:r>
        <w:rPr>
          <w:b w:val="0"/>
          <w:sz w:val="20"/>
        </w:rPr>
        <w:t>Je soussigné(e), _________________________________, demeurant à :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Certifie par la présente avoir reçu en paiement en espèces la somme de :</w:t>
      </w:r>
    </w:p>
    <w:p>
      <w:r>
        <w:rPr>
          <w:b w:val="0"/>
          <w:sz w:val="20"/>
        </w:rPr>
        <w:t>Montant : ___________________ EUR (en lettres) : _________________________</w:t>
      </w:r>
    </w:p>
    <w:p/>
    <w:p>
      <w:r>
        <w:rPr>
          <w:b/>
          <w:sz w:val="20"/>
        </w:rPr>
        <w:t>Données de l’Acheteur (payeur) :</w:t>
      </w:r>
    </w:p>
    <w:p>
      <w:r>
        <w:rPr>
          <w:b w:val="0"/>
          <w:sz w:val="20"/>
        </w:rPr>
        <w:t>Nom et Prénom : ____________________________________________________</w:t>
      </w:r>
    </w:p>
    <w:p>
      <w:r>
        <w:rPr>
          <w:b w:val="0"/>
          <w:sz w:val="20"/>
        </w:rPr>
        <w:t>Nº de pièce d’identité : 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/>
    <w:p>
      <w:r>
        <w:rPr>
          <w:b/>
          <w:sz w:val="20"/>
        </w:rPr>
        <w:t>Données du Vendeur (bénéficiaire) :</w:t>
      </w:r>
    </w:p>
    <w:p>
      <w:r>
        <w:rPr>
          <w:b w:val="0"/>
          <w:sz w:val="20"/>
        </w:rPr>
        <w:t>Nom et Prénom : ____________________________________________________</w:t>
      </w:r>
    </w:p>
    <w:p>
      <w:r>
        <w:rPr>
          <w:b w:val="0"/>
          <w:sz w:val="20"/>
        </w:rPr>
        <w:t>Nº de pièce d’identité : 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/>
    <w:p>
      <w:r>
        <w:rPr>
          <w:b/>
          <w:sz w:val="20"/>
        </w:rPr>
        <w:t>Données du Véhicule :</w:t>
      </w:r>
    </w:p>
    <w:p>
      <w:r>
        <w:rPr>
          <w:b w:val="0"/>
          <w:sz w:val="20"/>
        </w:rPr>
        <w:t>Marque : ____________________________________________________________</w:t>
      </w:r>
    </w:p>
    <w:p>
      <w:r>
        <w:rPr>
          <w:b w:val="0"/>
          <w:sz w:val="20"/>
        </w:rPr>
        <w:t>Modèle : ____________________________________________________________</w:t>
      </w:r>
    </w:p>
    <w:p>
      <w:r>
        <w:rPr>
          <w:b w:val="0"/>
          <w:sz w:val="20"/>
        </w:rPr>
        <w:t>Année de mise en circulation : _______________________________________</w:t>
      </w:r>
    </w:p>
    <w:p>
      <w:r>
        <w:rPr>
          <w:b w:val="0"/>
          <w:sz w:val="20"/>
        </w:rPr>
        <w:t>Numéro d’immatriculation : ___________________________________________</w:t>
      </w:r>
    </w:p>
    <w:p>
      <w:r>
        <w:rPr>
          <w:b w:val="0"/>
          <w:sz w:val="20"/>
        </w:rPr>
        <w:t>Numéro de série (VIN) : ______________________________________________</w:t>
      </w:r>
    </w:p>
    <w:p/>
    <w:p>
      <w:r>
        <w:rPr>
          <w:b/>
          <w:sz w:val="20"/>
        </w:rPr>
        <w:t>Objet de l’attestation :</w:t>
      </w:r>
    </w:p>
    <w:p>
      <w:r>
        <w:rPr>
          <w:b w:val="0"/>
          <w:sz w:val="20"/>
        </w:rPr>
        <w:t>Le paiement en espèces mentionné ci-dessus concerne l’achat du véhicule décrit ci-dessus.</w:t>
      </w:r>
    </w:p>
    <w:p>
      <w:r>
        <w:rPr>
          <w:b w:val="0"/>
          <w:sz w:val="20"/>
        </w:rPr>
        <w:t>Le Vendeur atteste avoir reçu cette somme en totalité et en espèces, sans réserve ni condition.</w:t>
      </w:r>
    </w:p>
    <w:p/>
    <w:p>
      <w:r>
        <w:rPr>
          <w:b/>
          <w:sz w:val="20"/>
        </w:rPr>
        <w:t>Engagements et responsabilités :</w:t>
      </w:r>
    </w:p>
    <w:p>
      <w:r>
        <w:rPr>
          <w:b w:val="0"/>
          <w:sz w:val="20"/>
        </w:rPr>
        <w:t>Le Vendeur s’engage à remettre à l’Acheteur tous les documents nécessaires à la vente et à la circulation du véhicule.</w:t>
      </w:r>
    </w:p>
    <w:p>
      <w:r>
        <w:rPr>
          <w:b w:val="0"/>
          <w:sz w:val="20"/>
        </w:rPr>
        <w:t>L’Acheteur reconnaît avoir réglé le montant convenu en espèces, ce qui libère totalement son obligation de paiement envers le Vendeur.</w:t>
      </w:r>
    </w:p>
    <w:p>
      <w:r>
        <w:rPr>
          <w:b w:val="0"/>
          <w:sz w:val="20"/>
        </w:rPr>
        <w:t>Cette attestation est délivrée en un exemplaire original.</w:t>
      </w:r>
    </w:p>
    <w:p/>
    <w:p/>
    <w:p>
      <w:r>
        <w:rPr>
          <w:b/>
          <w:sz w:val="20"/>
        </w:rPr>
        <w:t>Conformité juridique :</w:t>
      </w:r>
    </w:p>
    <w:p>
      <w:r>
        <w:rPr>
          <w:b w:val="0"/>
          <w:sz w:val="20"/>
        </w:rPr>
        <w:t>Cette attestation est établie conformément aux dispositions du Code monétaire et financier, notamment l'article L112-6 relatif aux paiements en espèces.</w:t>
      </w:r>
    </w:p>
    <w:p>
      <w:r>
        <w:rPr>
          <w:b w:val="0"/>
          <w:sz w:val="20"/>
        </w:rPr>
        <w:t>Le montant payé en espèces ne dépasse pas les plafonds légaux en vigueur.</w:t>
      </w:r>
    </w:p>
    <w:p/>
    <w:p>
      <w:r>
        <w:rPr>
          <w:b w:val="0"/>
          <w:sz w:val="20"/>
        </w:rPr>
        <w:t>Lieu : _____________________________________________</w:t>
      </w:r>
    </w:p>
    <w:p>
      <w:r>
        <w:rPr>
          <w:b w:val="0"/>
          <w:sz w:val="20"/>
        </w:rPr>
        <w:t>Date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VENDEUR (Bénéficiaire)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ACHETEUR (Payeur)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https://juridique-finance.com/attestation-de-paiement-en-especes-voiture/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attestation-de-paiement-en-especes-voitur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