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NON ASSUJETTISSEMENT À LA TVA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___________________________________________________________</w:t>
      </w:r>
    </w:p>
    <w:p>
      <w:r>
        <w:rPr>
          <w:b w:val="0"/>
          <w:sz w:val="20"/>
        </w:rPr>
        <w:t>Adresse professionnelle : ___________________________________________________</w:t>
      </w:r>
    </w:p>
    <w:p>
      <w:r>
        <w:rPr>
          <w:b w:val="0"/>
          <w:sz w:val="20"/>
        </w:rPr>
        <w:t>Code postal : ___________________ Ville : _________________________________</w:t>
      </w:r>
    </w:p>
    <w:p>
      <w:r>
        <w:rPr>
          <w:b w:val="0"/>
          <w:sz w:val="20"/>
        </w:rPr>
        <w:t>Numéro SIREN/SIRET : ______________________________________________________</w:t>
      </w:r>
    </w:p>
    <w:p>
      <w:r>
        <w:rPr>
          <w:b w:val="0"/>
          <w:sz w:val="20"/>
        </w:rPr>
        <w:t>Qualité / Fonction : ________________________________________________________</w:t>
      </w:r>
    </w:p>
    <w:p/>
    <w:p>
      <w:r>
        <w:rPr>
          <w:b/>
          <w:sz w:val="20"/>
        </w:rPr>
        <w:t>Certifie sur l’honneur que l’entreprise susmentionnée n’est pas assujettie à la Taxe sur la Valeur Ajoutée (TVA) en application des dispositions suivantes :</w:t>
      </w:r>
    </w:p>
    <w:p/>
    <w:p>
      <w:r>
        <w:rPr>
          <w:b/>
          <w:sz w:val="20"/>
        </w:rPr>
        <w:t>Motif(s) de non assujettissement :</w:t>
      </w:r>
    </w:p>
    <w:p>
      <w:r>
        <w:rPr>
          <w:b w:val="0"/>
          <w:sz w:val="20"/>
        </w:rPr>
        <w:t>☐ L’entreprise relève du régime de la franchise en base de TVA conformément à l’article 293 B du Code général des impôts.</w:t>
      </w:r>
    </w:p>
    <w:p>
      <w:r>
        <w:rPr>
          <w:b w:val="0"/>
          <w:sz w:val="20"/>
        </w:rPr>
        <w:t>☐ L’activité exercée est exonérée de TVA en application de l’article __________________ du Code général des impôts.</w:t>
      </w:r>
    </w:p>
    <w:p>
      <w:r>
        <w:rPr>
          <w:b w:val="0"/>
          <w:sz w:val="20"/>
        </w:rPr>
        <w:t>☐ Autre motif (à préciser) : _________________________________________________</w:t>
      </w:r>
    </w:p>
    <w:p/>
    <w:p>
      <w:r>
        <w:rPr>
          <w:b/>
          <w:sz w:val="20"/>
        </w:rPr>
        <w:t>Cadre juridique :</w:t>
      </w:r>
    </w:p>
    <w:p>
      <w:r>
        <w:rPr>
          <w:b w:val="0"/>
          <w:sz w:val="20"/>
        </w:rPr>
        <w:t>Conformément aux articles 256 et suivants du Code général des impôts (CGI), l’entreprise ne collecte pas la TVA et ne peut pas la récupérer sur ses achats.</w:t>
      </w:r>
    </w:p>
    <w:p>
      <w:r>
        <w:rPr>
          <w:b w:val="0"/>
          <w:sz w:val="20"/>
        </w:rPr>
        <w:t>Cette attestation est délivrée pour servir et valoir ce que de droit, notamment aux fins d’exemption de TVA dans les relations commerciales avec les clients et partenaires.</w:t>
      </w:r>
    </w:p>
    <w:p/>
    <w:p>
      <w:r>
        <w:rPr>
          <w:b/>
          <w:sz w:val="20"/>
        </w:rPr>
        <w:t>Je m’engage à informer sans délai les autorités compétentes et mes partenaires en cas de changement de situation entraînant une assujettissement à la TVA.</w:t>
      </w:r>
    </w:p>
    <w:p/>
    <w:p>
      <w:pPr>
        <w:jc w:val="center"/>
      </w:pPr>
      <w:r>
        <w:rPr>
          <w:b w:val="0"/>
          <w:sz w:val="20"/>
        </w:rPr>
        <w:t>Fait pour valoir ce que de droit.</w:t>
      </w:r>
    </w:p>
    <w:p/>
    <w:p/>
    <w:p/>
    <w:p>
      <w:r>
        <w:rPr>
          <w:b w:val="0"/>
          <w:sz w:val="20"/>
        </w:rPr>
        <w:t>Lieu : _____________________________________    Date : ________________________</w:t>
      </w:r>
    </w:p>
    <w:p/>
    <w:p/>
    <w:p/>
    <w:p>
      <w:pPr>
        <w:jc w:val="center"/>
      </w:pPr>
      <w:r>
        <w:rPr>
          <w:b w:val="0"/>
          <w:sz w:val="20"/>
        </w:rPr>
        <w:t>Signature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l’entreprise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Nom et Prénom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Fonction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https://juridique-finance.com/attestation-de-non-assujettissement-a-la-tva/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non-assujettissement-a-la-tva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