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ATTESTATION DE CAPACITÉ FINANCIÈRE</w:t>
      </w:r>
    </w:p>
    <w:p/>
    <w:p/>
    <w:p>
      <w:r>
        <w:rPr>
          <w:b/>
          <w:sz w:val="20"/>
        </w:rPr>
        <w:t>Identification de l’attestant :</w:t>
      </w:r>
    </w:p>
    <w:p>
      <w:r>
        <w:rPr>
          <w:b w:val="0"/>
          <w:sz w:val="20"/>
        </w:rPr>
        <w:t>Nom et Prénom : ___________________________________________________</w:t>
      </w:r>
    </w:p>
    <w:p>
      <w:r>
        <w:rPr>
          <w:b w:val="0"/>
          <w:sz w:val="20"/>
        </w:rPr>
        <w:t>Adresse : _________________________________________________________</w:t>
      </w:r>
    </w:p>
    <w:p>
      <w:r>
        <w:rPr>
          <w:b w:val="0"/>
          <w:sz w:val="20"/>
        </w:rPr>
        <w:t>Téléphone : _______________________________________________________</w:t>
      </w:r>
    </w:p>
    <w:p>
      <w:r>
        <w:rPr>
          <w:b w:val="0"/>
          <w:sz w:val="20"/>
        </w:rPr>
        <w:t>Adresse email : ____________________________________________________</w:t>
      </w:r>
    </w:p>
    <w:p/>
    <w:p>
      <w:r>
        <w:rPr>
          <w:b/>
          <w:sz w:val="20"/>
        </w:rPr>
        <w:t>Identification du bénéficiaire de l’attestation :</w:t>
      </w:r>
    </w:p>
    <w:p>
      <w:r>
        <w:rPr>
          <w:b w:val="0"/>
          <w:sz w:val="20"/>
        </w:rPr>
        <w:t>Nom et Prénom / Raison sociale : ___________________________________</w:t>
      </w:r>
    </w:p>
    <w:p>
      <w:r>
        <w:rPr>
          <w:b w:val="0"/>
          <w:sz w:val="20"/>
        </w:rPr>
        <w:t>Adresse : _________________________________________________________</w:t>
      </w:r>
    </w:p>
    <w:p>
      <w:r>
        <w:rPr>
          <w:b w:val="0"/>
          <w:sz w:val="20"/>
        </w:rPr>
        <w:t>Numéro SIRET (le cas échéant) : ____________________________________</w:t>
      </w:r>
    </w:p>
    <w:p>
      <w:r>
        <w:rPr>
          <w:b w:val="0"/>
          <w:sz w:val="20"/>
        </w:rPr>
        <w:t>Téléphone : _______________________________________________________</w:t>
      </w:r>
    </w:p>
    <w:p>
      <w:r>
        <w:rPr>
          <w:b w:val="0"/>
          <w:sz w:val="20"/>
        </w:rPr>
        <w:t>Adresse email : ____________________________________________________</w:t>
      </w:r>
    </w:p>
    <w:p/>
    <w:p>
      <w:r>
        <w:rPr>
          <w:b/>
          <w:sz w:val="20"/>
        </w:rPr>
        <w:t>Objet de l’attestation :</w:t>
      </w:r>
    </w:p>
    <w:p>
      <w:r>
        <w:rPr>
          <w:b w:val="0"/>
          <w:sz w:val="20"/>
        </w:rPr>
        <w:t>Par la présente, je soussigné(e), déclare disposer d’une capacité financière suffisante pour faire face aux engagements financiers liés à :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(description précise de l’objet, du projet ou de la prestation concernée)</w:t>
      </w:r>
    </w:p>
    <w:p/>
    <w:p>
      <w:r>
        <w:rPr>
          <w:b/>
          <w:sz w:val="20"/>
        </w:rPr>
        <w:t>Montant disponible :</w:t>
      </w:r>
    </w:p>
    <w:p>
      <w:r>
        <w:rPr>
          <w:b w:val="0"/>
          <w:sz w:val="20"/>
        </w:rPr>
        <w:t>Je certifie disposer d’une capacité financière d’un montant minimum de :</w:t>
      </w:r>
    </w:p>
    <w:p>
      <w:r>
        <w:rPr>
          <w:b w:val="0"/>
          <w:sz w:val="20"/>
        </w:rPr>
        <w:t>__________________________________________________ EUR (en toutes lettres : _________________________________________________________).</w:t>
      </w:r>
    </w:p>
    <w:p/>
    <w:p>
      <w:r>
        <w:rPr>
          <w:b/>
          <w:sz w:val="20"/>
        </w:rPr>
        <w:t>Origine des fonds :</w:t>
      </w:r>
    </w:p>
    <w:p>
      <w:r>
        <w:rPr>
          <w:b w:val="0"/>
          <w:sz w:val="20"/>
        </w:rPr>
        <w:t>Les ressources financières proviennent principalement de :</w:t>
      </w:r>
    </w:p>
    <w:p>
      <w:r>
        <w:rPr>
          <w:b w:val="0"/>
          <w:sz w:val="20"/>
        </w:rPr>
        <w:t>- Épargne personnelle / comptes bancaires</w:t>
      </w:r>
    </w:p>
    <w:p>
      <w:r>
        <w:rPr>
          <w:b w:val="0"/>
          <w:sz w:val="20"/>
        </w:rPr>
        <w:t>- Revenus professionnels réguliers</w:t>
      </w:r>
    </w:p>
    <w:p>
      <w:r>
        <w:rPr>
          <w:b w:val="0"/>
          <w:sz w:val="20"/>
        </w:rPr>
        <w:t>- Autres sources (préciser) : _____________________________________________</w:t>
      </w:r>
    </w:p>
    <w:p/>
    <w:p>
      <w:r>
        <w:rPr>
          <w:b/>
          <w:sz w:val="20"/>
        </w:rPr>
        <w:t>Engagements et garanties :</w:t>
      </w:r>
    </w:p>
    <w:p>
      <w:r>
        <w:rPr>
          <w:b w:val="0"/>
          <w:sz w:val="20"/>
        </w:rPr>
        <w:t>Je m’engage à respecter mes obligations financières et atteste que ces fonds sont disponibles et libres de toute charge, hypothèque ou autre sûreté.</w:t>
      </w:r>
    </w:p>
    <w:p>
      <w:r>
        <w:rPr>
          <w:b w:val="0"/>
          <w:sz w:val="20"/>
        </w:rPr>
        <w:t>Le cas échéant, des garanties complémentaires peuvent être apportées selon les modalités convenues.</w:t>
      </w:r>
    </w:p>
    <w:p/>
    <w:p>
      <w:r>
        <w:rPr>
          <w:b/>
          <w:sz w:val="20"/>
        </w:rPr>
        <w:t>Déclaration sur l’honneur :</w:t>
      </w:r>
    </w:p>
    <w:p>
      <w:r>
        <w:rPr>
          <w:b w:val="0"/>
          <w:sz w:val="20"/>
        </w:rPr>
        <w:t>Je déclare sur l’honneur que les informations fournies dans cette attestation sont exactes et complètes, et que je dispose de la capacité financière nécessaire pour réaliser les engagements précisés.</w:t>
      </w:r>
    </w:p>
    <w:p>
      <w:r>
        <w:rPr>
          <w:b w:val="0"/>
          <w:sz w:val="20"/>
        </w:rPr>
        <w:t>Je suis conscient(e) que toute fausse déclaration est passible de sanctions conformément à la législation en vigueur.</w:t>
      </w:r>
    </w:p>
    <w:p/>
    <w:p/>
    <w:p>
      <w:r>
        <w:rPr>
          <w:b w:val="0"/>
          <w:sz w:val="20"/>
        </w:rPr>
        <w:t>Lieu : ____________________________________________</w:t>
      </w:r>
    </w:p>
    <w:p>
      <w:r>
        <w:rPr>
          <w:b w:val="0"/>
          <w:sz w:val="20"/>
        </w:rPr>
        <w:t>Signature :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Fait par (Attestant)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Recevé par (Bénéficiaire)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https://juridique-finance.com/attestation-de-capacite-financiere/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https://juridique-finance.com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juridique-finance.com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finance.com/attestation-de-capacite-financiere/" TargetMode="External"/><Relationship Id="rId10" Type="http://schemas.openxmlformats.org/officeDocument/2006/relationships/hyperlink" Target="https://juridique-finan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