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ATTESTATION COMPTABLE EN LIGNE</w:t>
      </w:r>
    </w:p>
    <w:p/>
    <w:p/>
    <w:p>
      <w:r>
        <w:rPr>
          <w:b/>
          <w:sz w:val="20"/>
        </w:rPr>
        <w:t>Informations sur le professionnel comptable :</w:t>
      </w:r>
    </w:p>
    <w:p>
      <w:r>
        <w:rPr>
          <w:b w:val="0"/>
          <w:sz w:val="20"/>
        </w:rPr>
        <w:t>Nom et Prénom : ________________________________________________</w:t>
      </w:r>
    </w:p>
    <w:p>
      <w:r>
        <w:rPr>
          <w:b w:val="0"/>
          <w:sz w:val="20"/>
        </w:rPr>
        <w:t>Numéro d’Identification Professionnelle (ex: numéro ORIAS) : ____________</w:t>
      </w:r>
    </w:p>
    <w:p>
      <w:r>
        <w:rPr>
          <w:b w:val="0"/>
          <w:sz w:val="20"/>
        </w:rPr>
        <w:t>Adresse professionnelle : ____________________________________________</w:t>
      </w:r>
    </w:p>
    <w:p>
      <w:r>
        <w:rPr>
          <w:b w:val="0"/>
          <w:sz w:val="20"/>
        </w:rPr>
        <w:t>Numéro de téléphone : _______________________________________________</w:t>
      </w:r>
    </w:p>
    <w:p>
      <w:r>
        <w:rPr>
          <w:b w:val="0"/>
          <w:sz w:val="20"/>
        </w:rPr>
        <w:t>Adresse e-mail : ____________________________________________________</w:t>
      </w:r>
    </w:p>
    <w:p/>
    <w:p>
      <w:r>
        <w:rPr>
          <w:b/>
          <w:sz w:val="20"/>
        </w:rPr>
        <w:t>Informations sur l’entité cliente :</w:t>
      </w:r>
    </w:p>
    <w:p>
      <w:r>
        <w:rPr>
          <w:b w:val="0"/>
          <w:sz w:val="20"/>
        </w:rPr>
        <w:t>Raison sociale / Nom : _______________________________________________</w:t>
      </w:r>
    </w:p>
    <w:p>
      <w:r>
        <w:rPr>
          <w:b w:val="0"/>
          <w:sz w:val="20"/>
        </w:rPr>
        <w:t>Forme juridique : ____________________________________________________</w:t>
      </w:r>
    </w:p>
    <w:p>
      <w:r>
        <w:rPr>
          <w:b w:val="0"/>
          <w:sz w:val="20"/>
        </w:rPr>
        <w:t>Adresse du siège social : ____________________________________________</w:t>
      </w:r>
    </w:p>
    <w:p>
      <w:r>
        <w:rPr>
          <w:b w:val="0"/>
          <w:sz w:val="20"/>
        </w:rPr>
        <w:t>Numéro SIREN/SIRET : _______________________________________________</w:t>
      </w:r>
    </w:p>
    <w:p>
      <w:r>
        <w:rPr>
          <w:b w:val="0"/>
          <w:sz w:val="20"/>
        </w:rPr>
        <w:t>Code APE/NAF : _____________________________________________________</w:t>
      </w:r>
    </w:p>
    <w:p>
      <w:r>
        <w:rPr>
          <w:b w:val="0"/>
          <w:sz w:val="20"/>
        </w:rPr>
        <w:t>Numéro de TVA intracommunautaire : _________________________________</w:t>
      </w:r>
    </w:p>
    <w:p/>
    <w:p>
      <w:r>
        <w:rPr>
          <w:b/>
          <w:sz w:val="20"/>
        </w:rPr>
        <w:t>Objet de l’attestation :</w:t>
      </w:r>
    </w:p>
    <w:p>
      <w:r>
        <w:rPr>
          <w:b w:val="0"/>
          <w:sz w:val="20"/>
        </w:rPr>
        <w:t>Je soussigné(e), professionnel(le) comptable habilité(e) conformément aux dispositions légales et réglementaires en vigueur, certifie avoir réalisé, conformément aux règles de la profession, les travaux comptables en ligne pour l’entité susmentionnée.</w:t>
      </w:r>
    </w:p>
    <w:p>
      <w:r>
        <w:rPr>
          <w:b w:val="0"/>
          <w:sz w:val="20"/>
        </w:rPr>
        <w:t>Cette attestation porte exclusivement sur les éléments comptables fournis par le client et traités par mes soins via des outils numériques. Elle ne constitue pas une certification légale des comptes annuels, ni une mission d’audit ou de commissariat aux comptes.</w:t>
      </w:r>
    </w:p>
    <w:p/>
    <w:p>
      <w:r>
        <w:rPr>
          <w:b/>
          <w:sz w:val="20"/>
        </w:rPr>
        <w:t>Travaux réalisés :</w:t>
      </w:r>
    </w:p>
    <w:p>
      <w:r>
        <w:rPr>
          <w:b w:val="0"/>
          <w:sz w:val="20"/>
        </w:rPr>
        <w:t>• Saisie et traitement des pièces comptables fournies par le client</w:t>
      </w:r>
    </w:p>
    <w:p>
      <w:r>
        <w:rPr>
          <w:b w:val="0"/>
          <w:sz w:val="20"/>
        </w:rPr>
        <w:t>• Tenue de la comptabilité générale conformément au Plan Comptable Général</w:t>
      </w:r>
    </w:p>
    <w:p>
      <w:r>
        <w:rPr>
          <w:b w:val="0"/>
          <w:sz w:val="20"/>
        </w:rPr>
        <w:t>• Établissement des états financiers intermédiaires et/ou prévisionnels</w:t>
      </w:r>
    </w:p>
    <w:p>
      <w:r>
        <w:rPr>
          <w:b w:val="0"/>
          <w:sz w:val="20"/>
        </w:rPr>
        <w:t>• Assistance en ligne et conseils sur les opérations courantes</w:t>
      </w:r>
    </w:p>
    <w:p>
      <w:r>
        <w:rPr>
          <w:b w:val="0"/>
          <w:sz w:val="20"/>
        </w:rPr>
        <w:t>• Communication régulière avec le client pour vérification et validation des données</w:t>
      </w:r>
    </w:p>
    <w:p/>
    <w:p>
      <w:r>
        <w:rPr>
          <w:b/>
          <w:sz w:val="20"/>
        </w:rPr>
        <w:t>Limites de l’attestation :</w:t>
      </w:r>
    </w:p>
    <w:p>
      <w:r>
        <w:rPr>
          <w:b w:val="0"/>
          <w:sz w:val="20"/>
        </w:rPr>
        <w:t>Cette attestation ne couvre pas les éventuelles anomalies non détectées dans les données transmises. Elle ne préjuge pas de la conformité fiscale, sociale ou juridique de l’entité cliente. Toute responsabilité liée à l’exactitude des informations fournies incombe au client.</w:t>
      </w:r>
    </w:p>
    <w:p/>
    <w:p>
      <w:r>
        <w:rPr>
          <w:b/>
          <w:sz w:val="20"/>
        </w:rPr>
        <w:t>Engagement du professionnel comptable :</w:t>
      </w:r>
    </w:p>
    <w:p>
      <w:r>
        <w:rPr>
          <w:b w:val="0"/>
          <w:sz w:val="20"/>
        </w:rPr>
        <w:t>Je m’engage à respecter le secret professionnel conformément aux dispositions du Code de déontologie des experts-comptables. J’atteste avoir exercé ma mission avec diligence, compétence et indépendance, conformément aux normes professionnelles applicables.</w:t>
      </w:r>
    </w:p>
    <w:p/>
    <w:p>
      <w:r>
        <w:rPr>
          <w:b/>
          <w:sz w:val="20"/>
        </w:rPr>
        <w:t>Conformité juridique :</w:t>
      </w:r>
    </w:p>
    <w:p>
      <w:r>
        <w:rPr>
          <w:b w:val="0"/>
          <w:sz w:val="20"/>
        </w:rPr>
        <w:t>Cette attestation est délivrée en conformité avec les dispositions légales et réglementaires françaises en vigueur et ne dispense pas le client de ses obligations légales et fiscales.</w:t>
      </w:r>
    </w:p>
    <w:p/>
    <w:p/>
    <w:p>
      <w:r>
        <w:rPr>
          <w:b w:val="0"/>
          <w:sz w:val="20"/>
        </w:rPr>
        <w:t>Lieu : _________________________________________</w:t>
      </w:r>
    </w:p>
    <w:p>
      <w:r>
        <w:rPr>
          <w:b w:val="0"/>
          <w:sz w:val="20"/>
        </w:rPr>
        <w:t>Professionnel comptable,</w:t>
      </w:r>
    </w:p>
    <w:p>
      <w:r>
        <w:rPr>
          <w:b w:val="0"/>
          <w:sz w:val="20"/>
        </w:rPr>
        <w:t>Signature : 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Professionnel comptable</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r>
        <w:tc>
          <w:tcPr>
            <w:tcW w:type="dxa" w:w="4986"/>
            <w:tcBorders>
              <w:top w:val="nil"/>
              <w:left w:val="nil"/>
              <w:bottom w:val="nil"/>
              <w:right w:val="nil"/>
              <w:insideH w:val="nil"/>
              <w:insideV w:val="nil"/>
            </w:tcBorders>
          </w:tcPr>
          <w:p>
            <w:pPr>
              <w:jc w:val="center"/>
            </w:pPr>
            <w:r>
              <w:t>Nom : ________________________________</w:t>
            </w:r>
          </w:p>
        </w:tc>
        <w:tc>
          <w:tcPr>
            <w:tcW w:type="dxa" w:w="4986"/>
            <w:tcBorders>
              <w:top w:val="nil"/>
              <w:left w:val="nil"/>
              <w:bottom w:val="nil"/>
              <w:right w:val="nil"/>
              <w:insideH w:val="nil"/>
              <w:insideV w:val="nil"/>
            </w:tcBorders>
          </w:tcPr>
          <w:p>
            <w:pPr>
              <w:jc w:val="center"/>
            </w:pPr>
            <w:r>
              <w:t>Nom : 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https://juridique-finance.com/attestation-comptable-en-ligne/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https://juridique-finance.com</w:t>
        </w:r>
      </w:hyperlink>
    </w:p>
    <w:p>
      <w:pPr>
        <w:jc w:val="center"/>
      </w:pPr>
      <w:r>
        <w:rPr>
          <w:color w:val="808080"/>
          <w:sz w:val="20"/>
        </w:rPr>
        <w:t>Ce modèle est destiné exclusivement à un usage personnel et non commercial.</w:t>
        <w:br/>
        <w:t>Toute diffusion ou publication doit obligatoirement mentionner la source. © juridique-finance.com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finance.com/attestation-comptable-en-ligne/" TargetMode="External"/><Relationship Id="rId10" Type="http://schemas.openxmlformats.org/officeDocument/2006/relationships/hyperlink" Target="https://juridique-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