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ATTESTATION BANCAIRE</w:t>
      </w:r>
    </w:p>
    <w:p/>
    <w:p/>
    <w:p>
      <w:r>
        <w:rPr>
          <w:b w:val="0"/>
          <w:sz w:val="20"/>
        </w:rPr>
        <w:t xml:space="preserve">Je soussigné(e), responsable de la banque ci-dessous indiquée, certifie que : </w:t>
      </w:r>
    </w:p>
    <w:p/>
    <w:p>
      <w:r>
        <w:rPr>
          <w:b/>
          <w:sz w:val="20"/>
        </w:rPr>
        <w:t>Nom de la Banque : __________________________________________________</w:t>
      </w:r>
    </w:p>
    <w:p>
      <w:r>
        <w:rPr>
          <w:b/>
          <w:sz w:val="20"/>
        </w:rPr>
        <w:t>Adresse complète : ___________________________________________________</w:t>
      </w:r>
    </w:p>
    <w:p>
      <w:r>
        <w:rPr>
          <w:b/>
          <w:sz w:val="20"/>
        </w:rPr>
        <w:t>Code postal et ville : ________________________________________________</w:t>
      </w:r>
    </w:p>
    <w:p>
      <w:r>
        <w:rPr>
          <w:b/>
          <w:sz w:val="20"/>
        </w:rPr>
        <w:t>Téléphone : _________________________________________________________</w:t>
      </w:r>
    </w:p>
    <w:p>
      <w:r>
        <w:rPr>
          <w:b/>
          <w:sz w:val="20"/>
        </w:rPr>
        <w:t>Adresse électronique : _______________________________________________</w:t>
      </w:r>
    </w:p>
    <w:p/>
    <w:p>
      <w:r>
        <w:rPr>
          <w:b w:val="0"/>
          <w:sz w:val="20"/>
        </w:rPr>
        <w:t xml:space="preserve">Le compte bancaire suivant est ouvert au nom de : </w:t>
      </w:r>
    </w:p>
    <w:p/>
    <w:p>
      <w:r>
        <w:rPr>
          <w:b/>
          <w:sz w:val="20"/>
        </w:rPr>
        <w:t>Nom et Prénom / Raison sociale : ______________________________________</w:t>
      </w:r>
    </w:p>
    <w:p>
      <w:r>
        <w:rPr>
          <w:b/>
          <w:sz w:val="20"/>
        </w:rPr>
        <w:t>Adresse complète : ___________________________________________________</w:t>
      </w:r>
    </w:p>
    <w:p>
      <w:r>
        <w:rPr>
          <w:b/>
          <w:sz w:val="20"/>
        </w:rPr>
        <w:t>Code postal et ville : ________________________________________________</w:t>
      </w:r>
    </w:p>
    <w:p>
      <w:r>
        <w:rPr>
          <w:b/>
          <w:sz w:val="20"/>
        </w:rPr>
        <w:t>Numéro de compte : _________________________________________________</w:t>
      </w:r>
    </w:p>
    <w:p>
      <w:r>
        <w:rPr>
          <w:b/>
          <w:sz w:val="20"/>
        </w:rPr>
        <w:t>IBAN : ____________________________________________________________</w:t>
      </w:r>
    </w:p>
    <w:p>
      <w:r>
        <w:rPr>
          <w:b/>
          <w:sz w:val="20"/>
        </w:rPr>
        <w:t>BIC / SWIFT : ______________________________________________________</w:t>
      </w:r>
    </w:p>
    <w:p/>
    <w:p>
      <w:r>
        <w:rPr>
          <w:b w:val="0"/>
          <w:sz w:val="20"/>
        </w:rPr>
        <w:t>Nous attestons que ce compte est ouvert depuis plus de six (6) mois dans notre établissement et qu’il est, à ce jour, en règle.</w:t>
      </w:r>
    </w:p>
    <w:p/>
    <w:p>
      <w:r>
        <w:rPr>
          <w:b w:val="0"/>
          <w:sz w:val="20"/>
        </w:rPr>
        <w:t>La présente attestation est délivrée à la demande de l’intéressé(e) pour servir et valoir ce que de droit.</w:t>
      </w:r>
    </w:p>
    <w:p/>
    <w:p/>
    <w:p>
      <w:r>
        <w:rPr>
          <w:b w:val="0"/>
          <w:sz w:val="20"/>
        </w:rPr>
        <w:t>Cette attestation est strictement confidentielle et ne peut être utilisée qu’à des fins administratives ou juridiques justifiées. Elle ne constitue pas une garantie de solvabilité ou de situation financière de l’intéressé(e).</w:t>
      </w:r>
    </w:p>
    <w:p/>
    <w:p/>
    <w:p>
      <w:r>
        <w:rPr>
          <w:b w:val="0"/>
          <w:sz w:val="20"/>
        </w:rPr>
        <w:t>Lieu : ____________________________    Date : 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 Responsable Bancaire</w:t>
            </w:r>
          </w:p>
        </w:tc>
        <w:tc>
          <w:tcPr>
            <w:tcW w:type="dxa" w:w="4986"/>
            <w:tcBorders>
              <w:top w:val="nil"/>
              <w:left w:val="nil"/>
              <w:bottom w:val="nil"/>
              <w:right w:val="nil"/>
              <w:insideH w:val="nil"/>
              <w:insideV w:val="nil"/>
            </w:tcBorders>
          </w:tcPr>
          <w:p>
            <w:pPr>
              <w:jc w:val="center"/>
            </w:pPr>
            <w:r>
              <w:t>Cachet de la Banque</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Tampon : ____________________________</w:t>
            </w:r>
          </w:p>
        </w:tc>
      </w:tr>
      <w:tr>
        <w:tc>
          <w:tcPr>
            <w:tcW w:type="dxa" w:w="4986"/>
            <w:tcBorders>
              <w:top w:val="nil"/>
              <w:left w:val="nil"/>
              <w:bottom w:val="nil"/>
              <w:right w:val="nil"/>
              <w:insideH w:val="nil"/>
              <w:insideV w:val="nil"/>
            </w:tcBorders>
          </w:tcPr>
          <w:p>
            <w:pPr>
              <w:jc w:val="center"/>
            </w:pPr>
            <w:r>
              <w:t>Nom et Prénom : ______________________</w:t>
            </w:r>
          </w:p>
        </w:tc>
        <w:tc>
          <w:tcPr>
            <w:tcW w:type="dxa" w:w="4986"/>
            <w:tcBorders>
              <w:top w:val="nil"/>
              <w:left w:val="nil"/>
              <w:bottom w:val="nil"/>
              <w:right w:val="nil"/>
              <w:insideH w:val="nil"/>
              <w:insideV w:val="nil"/>
            </w:tcBorders>
          </w:tcPr>
          <w:p>
            <w:pPr>
              <w:jc w:val="center"/>
            </w:pPr>
            <w:r/>
          </w:p>
        </w:tc>
      </w:tr>
    </w:tbl>
    <w:p>
      <w:r>
        <w:br w:type="page"/>
      </w:r>
    </w:p>
    <w:p>
      <w:pPr>
        <w:jc w:val="center"/>
      </w:pPr>
      <w:r>
        <w:rPr>
          <w:color w:val="555555"/>
          <w:sz w:val="24"/>
        </w:rPr>
        <w:t>Source originale de ce document :</w:t>
      </w:r>
    </w:p>
    <w:p>
      <w:pPr>
        <w:jc w:val="center"/>
      </w:pPr>
      <w:hyperlink r:id="rId9">
        <w:r>
          <w:rPr>
            <w:color w:val="0000FF"/>
            <w:u w:val="single"/>
          </w:rPr>
          <w:t>https://juridique-finance.com/attestation-bancaire/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https://juridique-finance.com</w:t>
        </w:r>
      </w:hyperlink>
    </w:p>
    <w:p>
      <w:pPr>
        <w:jc w:val="center"/>
      </w:pPr>
      <w:r>
        <w:rPr>
          <w:color w:val="808080"/>
          <w:sz w:val="20"/>
        </w:rPr>
        <w:t>Ce modèle est destiné exclusivement à un usage personnel et non commercial.</w:t>
        <w:br/>
        <w:t>Toute diffusion ou publication doit obligatoirement mentionner la source. © juridique-finance.com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finance.com/attestation-bancaire/" TargetMode="External"/><Relationship Id="rId10" Type="http://schemas.openxmlformats.org/officeDocument/2006/relationships/hyperlink" Target="https://juridique-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